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9e2b" w14:textId="2549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315/23 "Об утверждении бюджета Келлеровского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октября 2025 года № 367/26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315/23 "Об утверждении бюджета Келлеровского сельского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Келлеровского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77627,9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25243,8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501,7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564,2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51318,2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80 718,4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- 3090,5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- 3090,5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3090,5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3090,5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367/26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315/23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