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aa0" w14:textId="0765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366/26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9427514,8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3021607,7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435958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5833805,1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10109142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- 752100,8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- 752100,8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752100,8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950411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205919,2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366/26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