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98a3" w14:textId="b079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решения маслихата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августа 2025 года № 365/25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Тайыншинского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7 апреля 2023 года № 04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14 июля 2023 года № 52 "О внесении изменения в решение маслихата Тайыншинского района Северо-Казахстанской области от 30 марта 2023 года № 04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12 июня 2025 года № 321/24 "О внесении изменения в решение маслихата Тайыншинского района Северо-Казахстанской области от 7 апреля 2023 года № 04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