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807a" w14:textId="0978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8 мая 2025 года № 314/23 "Об утверждении бюджета Большеизюмовского сельского округа Тайыншинского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августа 2025 года № 356/25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8 мая 2025 года № 314/23 "Об утверждении бюджета Большеизюмовского сельского округа Тайыншинского района Северо-Казахстанской области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Большеизюмовского сельского округа Тайыншинского района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57280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10427,5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10782,5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36070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58865,8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-1585,8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1585,8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1585,8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2025 года.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314/23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неиспользуемых (недоиспользуемых)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 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