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595d" w14:textId="8715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25 декабря 2024 года № 245/20 "Об установлении стимулирующих надбавок к должностным окладам работников организаций,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июня 2025 года № 350/24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25 декабря 2024 года № 245/20 "Об установлении стимулирующих надбавок к должностным окладам работников организаций, финансируемых из местного бюджета"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 350/24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245/20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работников, финансируемых из местного бюджета и относящихся к блоку D и рабочим (квалификационный разряд) в следующих организациях: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Тайыншинского района Северо-Казахстанской области";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Тайыншинского района Северо-Казахстанской области";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Тайыншинского района Северо-Казахстанской области";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акимата Тайыншинского района Северо-Казахстанской области";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внутренней политики акимата Тайыншинского района Северо-Казахстанской области";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культуры, развития языков, физической культуры и спорта акимата Тайыншинского района Северо-Казахстанской области";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предпринимательства акимата Тайыншинского района Северо-Казахстанской области";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сельского хозяйства акимата Тайыншинского района Северо-Казахстанской области";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земельных отношений акимата Тайыншинского района Северо-Казахстанской области";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Тайыншинского района Северо-Казахстанской области";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Абайского сельского округа Тайыншинского района Северо-Казахстанской области";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"Аппарат акима Алаботинского сельского округа Тайыншинского района Северо-Казахстанской области";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Амандыкского сельского округа Тайыншинского района Северо-Казахстанской области";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Большеизюмовского сельского округа Тайыншинского района Северо-Казахстанской области";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Драгомировского сельского округа Тайыншинского района Северо-Казахстанской области";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Донецкого сельского округа Тайыншинского района Северо-Казахстанской области";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Зеленогайского сельского округа Тайыншинского района Северо-Казахстанской области";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"Аппарат акима Келлеровского сельского округа Тайыншинского района Северо-Казахстанской области";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"Аппарат акима Кировского сельского округа Тайыншинского района Северо-Казахстанской области";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"Аппарат акима Краснополянского сельского округа Тайыншинского района Северо-Казахстанской области";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"Аппарат акима Летовочного сельского округа Тайыншинского района Северо-Казахстанской области";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"Аппарат акима Мироновского сельского округа Тайыншинского района Северо-Казахстанской области";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"Аппарат акима Рощинского сельского округа Тайыншинского района Северо-Казахстанской области";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"Аппарат акима Тихоокеанского сельского округа Тайыншинского района Северо-Казахстанской области";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"Аппарат акима Тендыкского сельского округа Тайыншинского района Северо-Казахстанской области";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"Аппарат акима Чермошнянского сельского округа Тайыншинского района Северо-Казахстанской области";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"Аппарат акима Чкаловского сельского округа Тайыншинского района Северо-Казахстанской области";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"Аппарат акима Яснополянского сельского округа Тайыншинского района Северо-Казахстанской области";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"Аппарат акима города Тайынша Тайыншинского района Северо-Казахстанской области".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(истопник)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(рабочий)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