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3694" w14:textId="c943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7 апреля 2023 года № 04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июня 2025 года № 321/24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Тайыншинского района Северо-Казахстанской области 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7 апреля 2023 года № 04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Организационное сопровождение оценки обеспечивается главным специалистом по кадровым вопросам (далее – главный специалист), в том числе посредством информационной системы.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