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de50" w14:textId="e97d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мая 2025 года № 307/23 "Об утверждении бюджета Донецкого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июня 2025 года № 320/24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мая 2025 года № 307/23 "Об утверждении бюджета Донецкого сельского округа Тайыншинского района Северо-Казахстанской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Донецкого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48 187,0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53110,3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- 4923,3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- 4923,3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4923,3 тысячи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4923,3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320/24 от 12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от 8 мая 2025 года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