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a576" w14:textId="aa6a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Мироновского сельского округа Тайыншинского района Северо-Казахстанской области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мая 2025 года № 317/23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Мироновского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31948,0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23331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35198,1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-3250,1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-3250,1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–3250,1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3250,1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Мироновского сельского округа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Мироновского сельского округа на 2025 год, в сумме 22684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республиканского бюджета в бюджет Мироновского сельского округа на 2025 год, в сумме 20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Мироновского сельского округа на 2025 год, в сумме 627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Мироновского сельского округа на 2025 год расходы за счет остатков бюджетных средств, сложившихся на начало финансового года в сумме 3250,1 тысяч тенге, согласно приложению 4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253/20 "Об утверждении бюджета Мироновского сельского округа Тайыншинского района Северо-Казахстанской области на 2025-2027 годы".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317/23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317/23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317/23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317/23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