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477a" w14:textId="7044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315/23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Келлеровского сельского округа Тайыншинского района Северо-Казахстанской области на 2025-2027 годы согласно приложениям 1, 2 и 3 соотвественно,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- 3090,5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3090,5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3090,5 тысяч тенге.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формируется в соответсвии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трансферты, передаваемую из республиканского бюджета в бюджет Келлеровского сельского округа на 2025 год в сумме 127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трансферты, передаваемую из районного бюджета в бюджет Келлеровского сельского округа на 2025 год в сумме 1430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Келлеровского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Келлеровского сельского округа на 2025 год в сумме 38214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следующие решения маслихата Тайыншинского района Северо-Казахстанской области: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Северо-Казахстанского области от 27 декабре 2024 года № 258/20 "Об утверждении бюджета Келлеровского сельского округа Тайыншинского район Северо-Казахстанской области на 2025-2027 годы";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05 марта 2025 года №284/21 "О внесении изменений и дополнений в решение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2025-2027 годы".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2025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315/23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315/23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315/23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315/23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