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599c" w14:textId="eda5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Чермошнянского сельского округа Тайыншинского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мая 2025 года № 310/23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Чермошнянского сельского округа Тайыншинского района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66126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–17400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48726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66126,1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- 0,1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- 0,1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0,1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0,1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Чермошнянского сельского округа Тайыншинского района формируются в соответствии с Бюджетным кодексом Республики Казахстан.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Чермошнянского сельского округа на 2025 год поступление целевых текущих трансфертов из республиканского бюджета в сумме 132 тысячи тенге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Чермошнянского сельского округа на 2025 год поступление целевых текущих трансфертов из районного бюджета в сумме 3644 тысяч тенге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районного бюджета в бюджет Чермошнянского сельского округа на 2025 год, в сумме 44950 тысяч тенге.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Чермошнянского сельского округа на 2025 год расходы за счет свободных остатков бюджетных средств, сложившихся на начало финансового года, в сумме 0,1 тысяч тенге согласно приложению 4 к настоящему решению.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27 декабря 2024 года № 266/20 "Об утверждении бюджета Чермошнянского сельского округа Тайыншинского района Северо-Казахстанской области на 2025-2027 годы".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310/23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Чермошнянского сельского округаТайыншинского района Северо-Казахстанской области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310/23</w:t>
            </w:r>
          </w:p>
        </w:tc>
      </w:tr>
    </w:tbl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Чермошнянского сельского округаТайыншинского района Северо-Казахстанской области на 2026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310/23</w:t>
            </w:r>
          </w:p>
        </w:tc>
      </w:tr>
    </w:tbl>
    <w:bookmarkStart w:name="z6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Чермошнянского сельского округа Тайыншинского района Северо-Казахстанской области на 2027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310/23</w:t>
            </w:r>
          </w:p>
        </w:tc>
      </w:tr>
    </w:tbl>
    <w:bookmarkStart w:name="z8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