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6acc" w14:textId="1296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Тихоокеанского сельского округа Тайыншинского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8 мая 2025 года № 304/23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бюджет Тихоокеанского сельского округа Тайыншинского района Северо-Казахстанской области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32567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10201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22366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38950,8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- 6383,8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- 6383,8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6383,8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6383,8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Тихоокеанского сельского округа Тайыншинского района формируются в соответствии Бюджетным кодексом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Тихоокеанского сельского округа на 2025 год поступление целевых текущих трансфертов из республиканского бюджета в бюджет Тихоокеанского сельского округа в сумме 20 тысяч тенге.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Тихоокеанского сельского округа на 2025 год поступление целевых текущих трансфертов из районного бюджета в бюджет Тихоокеанского сельского округа в сумме 1820 тысяч тенге.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районного бюджета в бюджет Тихоокеанского сельского округа на 2025 год в сумме 20526 тысяч тенге.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бюджете Тихоокеанского сельского округа на 2025 год расходы за счет свободных остатков бюджетных средств, сложившихся на начало финансового года в сумме 6383,8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от 27 декабря 2024 года № 268/20 "Об утверждении бюджета Тихоокеанского сельского округа Тайыншинского района Северо-Казахстанской области на 2025-2027 годы".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304/23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2025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304/23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2026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 ,поселках,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304/23</w:t>
            </w:r>
          </w:p>
        </w:tc>
      </w:tr>
    </w:tbl>
    <w:bookmarkStart w:name="z6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Тихоокеанского сельского округа Тайыншинского района Северо-Казахстанской области на 2027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 № 304/23</w:t>
            </w:r>
          </w:p>
        </w:tc>
      </w:tr>
    </w:tbl>
    <w:bookmarkStart w:name="z7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2025 года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