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e31fa" w14:textId="54e31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Амандыкского сельского округа Тайыншинского района Северо-Казахстанской области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Тайыншинского района Северо-Казахстанской области от 8 мая 2025 года № 303/23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01.01.2025 в соответствии с пунктом 8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актах", маслихат Тайыншинского района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1. Утвердить бюджет Амандыкского сельского округа Тайыншинского района Северо-Казахстанской области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40274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9131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1069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30074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41580,1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-1306,1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-1306,1 тысяч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1306,1 тысяч тенге: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1306,1 тысяч тенге.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Амандыкского сельского округа Тайыншинского района формируются в соответствии с Бюджетным кодексом Республики Казахстан.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 в бюджете Амандыкского сельского округа на 2025 год поступление целевых текущих трансфертов из республиканского бюджета в бюджет Амандыкского сельского округа в сумме 55 тысяч тенге.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бюджете Амандыкского сельского округа на 2025 год поступление целевых текущих трансфертов из районного бюджета в бюджет Амандыкского сельского округа в сумме 1222 тысяч тенге.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Установить бюджетную субвенцию, передаваемую из районного бюджета в бюджет Амандыкского сельского округа на 2025 год в сумме 28797 тысяч тенге.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Учесть в бюджете Амандыкского сельского округа на 2025 год расходы за счет свободных остатков бюджетных средств, сложившихся на начало финансового года в сумме 1306,1 тысяч тенге,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Тайыншинского района Северо-Казахстанской области от 27 декабря 2024 года № 253/20 "Об утверждении бюджета Амандыкского сельского округа Тайыншинского района Северо-Казахстанской области на 2025-2027 годы".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Настоящее решение вводится в действие с 1 января 2025 года.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Тайыншинского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Бекшенов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2025 года № 303/23</w:t>
            </w:r>
          </w:p>
        </w:tc>
      </w:tr>
    </w:tbl>
    <w:bookmarkStart w:name="z38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Амандыкского сельского округа Тайыншинского района Северо-Казахстанской области на 2025 год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41580,1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 ,поселках,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-1306,1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-1306,1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2025 года № 303/23</w:t>
            </w:r>
          </w:p>
        </w:tc>
      </w:tr>
    </w:tbl>
    <w:bookmarkStart w:name="z51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Амандыкского сельского округа Тайыншинского района Северо-Казахстанской области на 2026 год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 ,поселках,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2025 года № 303/23</w:t>
            </w:r>
          </w:p>
        </w:tc>
      </w:tr>
    </w:tbl>
    <w:bookmarkStart w:name="z64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Амандыкского сельского округа Тайыншинского района Северо-Казахстанской области на 2027 год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 ,поселках,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2025 года № 303/23</w:t>
            </w:r>
          </w:p>
        </w:tc>
      </w:tr>
    </w:tbl>
    <w:bookmarkStart w:name="z77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 бюджетных средств, сложившихся на 1 января 2025 года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