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27db" w14:textId="7ac2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38233,2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-19,2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19,2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Рощинского сельского округа на 2025 год в сумме 18719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2025 год поступление целевых текущих трансфертов из районного бюджета в сумме 955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Рощинского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263/20 "Об утверждении бюджета Рощинского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