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c3e6" w14:textId="35a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Тайынша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300/23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Тайынша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336611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203941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23431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109239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419245,1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- 82634,1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-82634,1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82634,1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82634,1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Тайыншинского района Северо-Казахстанской области от 15.10.2025 № 380/26 (вводится в действие с 01.01.2025)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города Тайынша Тайыншинского района формируются в соответствии с Бюджетным кодексом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Тайынша на 2025 год поступление целевых текущих трансфертов из республиканского бюджета в бюджет города Тайынша в сумме 38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Тайынша на 2025 год поступление целевых текущих трансфертов из районного бюджета в бюджет города Тайынша в сумме 856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бюджете города Тайынша Тайыншинского района на 2025 год расходы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утратившими силу следующие решения маслихата Тайыншинского района Северо-Казахстанской области: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05 марта 2025 года № 285/21 "О внесении изменений и дополнений в решение маслихата Тайыншинского района Северо-Казахстанской области от 27 декабря 2024 года № 250/20 "Об утверждении бюджета города Тайынша Тайыншинского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2025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Тайыншинского района Северо-Казахстанской области от 15.10.2025 № 380/26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1688"/>
        <w:gridCol w:w="1688"/>
        <w:gridCol w:w="3920"/>
        <w:gridCol w:w="37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0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336611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1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419245,1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71588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215425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15279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135146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114942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2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3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4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- 82634,1</w:t>
            </w:r>
          </w:p>
        </w:tc>
      </w:tr>
      <w:tr>
        <w:trPr>
          <w:trHeight w:val="30" w:hRule="atLeast"/>
        </w:trPr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-82634,1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6"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8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Тайынша Тайыншинского района Северо-Казахстанской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7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8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0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 бюджета)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1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52"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300/23</w:t>
            </w:r>
          </w:p>
        </w:tc>
      </w:tr>
    </w:tbl>
    <w:bookmarkStart w:name="z7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 Благоустройство и озеленение в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82634,1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