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2fe" w14:textId="eb9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мая 2025 года № 297/23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9416948,5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2959166,1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5874055,4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9195348,7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-201942,8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-201942,8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201942,8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47184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205919,2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индивидуального подоходного налога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акциза на бензин (за исключением авиационного) и дизельное топливо;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транспортных средств, а также их перерегистрацию;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поступленийй в районный бюджет.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2025 год в сумме 307144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передаваемой из районного бюджета в бюджет сельских округов в сумме 610173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расходы бюджета района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республиканского и областного бюджетов, согласно приложению 4 к настоящему решению.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2025 год поступления целевых трансфертов из Республиканского бюджета. Распределение указанных целевых трансфертов из Республиканского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 – 2027 годы"".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2025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 – 2027 годы"".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расходах районного бюджета на 2025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2025 - 2027 годы"".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Тайыншинского района Северо-Казахстанской области на 2025 год в сумме 70017 тысяч тенге.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2025 год бюджетные кредиты из республиканского бюджета на реализацию мер социальной поддержки специалистов в области, социального обеспечения, культуры являющимися гражданскими служащими и работающих в сельской местности,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утратившими силу следующие решения маслихата Тайыншинского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2025–2027 годы";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от 05 марта 2025 года № 278/21 "О внесении изменений и дополнений в решение маслихата Тайыншинского района Северо-Казахстанской области от 25 декабря 2024 года № 247/20 "Об утверждении бюджета Тайыншинского района Северо-Казахстанской области на 2025–2027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297/23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297/23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297/23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297/23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республиканского и областного бюджетов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