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9101" w14:textId="31c9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27 декабря 2024 года № 255/20 "Об утверждении бюджета Донецкого сельского округа Тайыншинского района Северо-Казахстанской области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5 марта 2025 года № 281/21. Утратило силу решением Тайыншинского районного маслихата Северо-Казахстанской области от 8 мая 2025 года № 307/23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Тайыншинского районного маслихата Северо-Казахстанской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307/23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27 декабря 2024 года № 255/20 "Об утверждении бюджета Донецкого сельского округа Тайыншинского района Северо-Казахстанской области на 2025-2027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Донецкого сельского округа Тайыншинского района Северо-Казахстанской области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47187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8683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37387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52110,3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-4923,3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4923,3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4923,3 тысяч тенге.";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Донецкого сельского округа на 2025 год расходы за счет свободных остатков бюджетных средств, сложившихся на 1 января 2025 года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2025 года.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281/21 от 5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255/20 от 27 декабря 2024 года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Донецкого сельского округа Тайыншинского района Северо-Казахстанской области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 № 281/21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255/20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