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e12" w14:textId="ff3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254/20 "Об утверждении бюджета Большеизюмовского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280/21. Утратило силу решением маслихата Тайыншинского района Северо-Казахстанской области от 8 мая 2025 года № 314/23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254/20 "Об утверждении бюджета Большеизюмовского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Уточнить бюджет Большеизюмовского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1585,8 тысяч тенге.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Большеизюмовского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