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972d" w14:textId="e399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27 декабря 2024 года № 251/20 "Об утверждении бюджета Абайского сельского округа Тайыншинского района Северо-Казахстанской области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5 марта 2025 года № 279/21. Утратило силу решением маслихата Тайыншинского района Северо-Казахстанской области от 8 мая 2025 года № 305/23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27 декабря 2024 года № 251/20 "Об утверждении бюджета Абайского сельского округа Тайыншинского района Северо-Казахстанской области на 2025-2027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Абайского сельского округа Тайыншинского района Северо-Казахстанской области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43816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35940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44891,1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- 1075,1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1075,1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1075,1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бюджете Абайского сельского округа на 2025 год расходы за счет свободных остатков бюджетных средств, сложившихся на начало финансового года согласно приложению 4 к настоящему решению.".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 № 279/21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251/20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Тайыншинского района Северо-Казахстанской области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 № 279/21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251/20</w:t>
            </w:r>
          </w:p>
        </w:tc>
      </w:tr>
    </w:tbl>
    <w:bookmarkStart w:name="z5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