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a90f" w14:textId="586a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31 октября 2025 года № 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914-1 Кодекса Республики Казахстан об административных правонарушениях,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Тайыншинского района Северо-Казахстанской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приложению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31 октября 2025 года и подлежит официальному опубликованию.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"31" октября 2025 год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 и посадка деревьев; кошение травы, побелка деревьев, бордюров,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Абайского сельского округа Тайыншинского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 и посадка деревьев; кошение травы, побелка деревьев, бордюров,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Алаботинского сельского округа Тайыншинского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 и посадка деревьев; кошение травы, побелка деревьев, бордюров,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Амандыкского сельского округа Тайыншинского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 и посадка деревьев; кошение травы, побелка деревьев, бордюров,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Большеизюмовского сельского округа Тайыншинского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 и посадка деревьев; кошение травы, побелка деревьев, бордюров,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Донецкого сельского округа Тайыншинского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 и посадка деревьев; кошение травы, побелка деревьев, бордюров,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Драгомировского сельского округа Тайыншинского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 и посадка деревьев; кошение травы, побелка деревьев, бордюров,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Зеленогайского сельского округа Тайыншинского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 и посадка деревьев; кошение травы, побелка деревьев, бордюров,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Келлеровского сельского округа Тайыншинского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 и посадка деревьев; кошение травы, побелка деревьев, бордюров,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Кировского сельского округа Тайыншинского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 и посадка деревьев; кошение травы, побелка деревьев, бордюров,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Краснополянского сельского округа Тайыншинского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 и посадка деревьев; кошение травы, побелка деревьев, бордюров,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Летовочного сельского округа Тайыншинского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 и посадка деревьев; кошение травы, побелка деревьев, бордюров,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Мироновского сельского округа Тайыншинского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 и посадка деревьев; кошение травы, побелка деревьев, бордюров,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Рощинского сельского округа Тайыншинского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 и посадка деревьев; кошение травы, побелка деревьев, бордюров,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Тендыкского сельского округа Тайыншинского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 и посадка деревьев; кошение травы, побелка деревьев, бордюров,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Тихоокеанского сельского округа Тайыншинского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 и посадка деревьев; кошение травы, побелка деревьев, бордюров,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Чермошнянского сельского округа Тайыншинского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 и посадка деревьев; кошение травы, побелка деревьев, бордюров,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Чкаловского сельского округа Тайыншинского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 и посадка деревьев; кошение травы, побелка деревьев, бордюров,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Яснополянского сельского округа Тайыншинского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насаждении; санитарная очистка территории; побелка и посадка деревьев; кошение травы, побелка деревьев, бордюров, изгороди; 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города Тайынша Тайыншинского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