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a7515" w14:textId="e7a75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Тайыншинского района Северо-Казахстанской области от 08 января 2025 года № 02 "О создании коммунального государственного учреждения "Центр поддержки семьи" коммунального государственного учреждения "Отдел занятости и социальных программ акимата Тайыншинского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28 октября 2025 года № 368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65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Тайыншинского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Тайыншинского района Северо-Казахстанской области от 08 января 2025 года </w:t>
      </w:r>
      <w:r>
        <w:rPr>
          <w:rFonts w:ascii="Times New Roman"/>
          <w:b w:val="false"/>
          <w:i w:val="false"/>
          <w:color w:val="000000"/>
          <w:sz w:val="28"/>
        </w:rPr>
        <w:t>№ 02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создании коммунального государственного учреждения "Центр поддержки семьи" коммунального государственного учреждения "Отдел занятости и социальных программ акимата Тайыншинского района Северо-Казахстанской области"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КГУ "Отдел занятости и социальных программ акимата Тайыншинского района Северо-Казахстанской области" КГУ "Центр поддержки семьи"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постановления на интернет-ресурсе акимата Тайыншинского района Северо-Казахстанской области после его официального опубликования;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уведомление органов юстиции о внесенных изменениях в Положение о КГУ "Отдел занятости и социальных программ акимата Тайыншинского района Северо-Казахстанской области" КГУ "Центр поддержки семьи".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коммунального государственного учреждения "Центр поддержки семьи" коммунального государственного учреждения "Отдел занятости и социальных программ акимата Тайыншинского района Северо-Казахстанской области"</w:t>
      </w:r>
    </w:p>
    <w:bookmarkEnd w:id="6"/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"Центр поддержки семьи" коммунального государственного учреждения "Отдел занятости и социальных программ акимата Тайыншинского района Северо-Казахстанской области" (далее - Учреждение) является некоммерческой организацией, обладающей статусом юридического лица, созданной в организационно-правовой форме учреждения.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Положение разработано 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июля 2002 года №343 "О социальной и медико-педагогической коррекционной поддержке детей с ограниченными возможностями", Приказом Министра культуры и информации Республики Казахстан от 14 июня 2024 года </w:t>
      </w:r>
      <w:r>
        <w:rPr>
          <w:rFonts w:ascii="Times New Roman"/>
          <w:b w:val="false"/>
          <w:i w:val="false"/>
          <w:color w:val="000000"/>
          <w:sz w:val="28"/>
        </w:rPr>
        <w:t>№ 256-НҚ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осуществления деятельности Центров поддержки семьи" (зарегистрирован в Реестре государственной регистрации под № 34499), приказом Заместителя Премьер - Министра - Министра труда и социальной защиты населения Республики Казахстан от 29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263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оказания специальных социальных услуг в области социальной защиты населения".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Вид государственного учреждения: коммунальное.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Учредителем Учреждения является местный исполнительный орган - акимат Тайыншинского района Северо-Казахстанской области (далее - местный исполнительный орган), осуществляющий по отношению к Учреждению функции субъекта права государственной собственности. Местонахождение юридического лица: индекс: 151000, Северо-Казахстанская область, Тайыншинский район, г. Тайынша, ул. Конституции Казахстана, 197 БИН 980140000530.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Уполномоченным органом соответствующей отрасли, осуществляющим по отношению к учреждению функции координации деятельности является коммунальное государственное учреждение "Отдел занятости и социальных программ акимата Тайыншинского района Северо-Казахстанской области" (далее - Уполномоченный орган). Местонахождение юридического лица: индекс: 151000, Северо-Казахстанская область, Тайыншинский район, г. Тайынша, ул. Конституции Казахстана, 203. БИН 040940004250.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Наименование учреждения на государственном языке: "Солтүстік Қазақстан облысы Тайынша ауданы әкімдігінің жұмыспен қамту және әлеуметтік бағдарламалар бөлімі" коммуналдық мемлекеттік мекемесінің "Отбасын қолдау орталығы" коммуналдық мемлекеттік мекемесі;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коммунальное государственное учреждение "Центр поддержки семьи" коммунального государственного учреждения "Отдел занятости и социальных программ акимата Тайыншинского района Северо-Казахстанской области".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юридического лица: индекс: 151000, Северо-Казахстанская область, Тайыншинский район, город Тайынша, улица Конституции Казахстана, 209.</w:t>
      </w:r>
    </w:p>
    <w:bookmarkEnd w:id="15"/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Юридический статус учреждения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Учреждение имеет самостоятельный баланс, счета в банках в соответствии с законодательством Республики Казахстан, бланки, печати с изображением Государственного Герба Республики Казахстан и наименованием государственного учреждения.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Учреждение не может создавать, а также выступать учредителем (участником) другого юридического лица, за исключением случаев, предусмотренных законами Республики Казахстан.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Учреждение отвечает по своим обязательствам, находящимся в его распоряжении деньгами. При недостаточности Учреждения денег субсидиарную ответственность по его обязательствам несет учредитель средствами соответствующего бюджета.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Гражданско-правовые сделки Учреждения вступают в силу после их обязательной регистрации в территориальных подразделениях казначейства Министерства финансов Республики Казахстан.</w:t>
      </w:r>
    </w:p>
    <w:bookmarkEnd w:id="20"/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Предмет и цели деятельности учреждения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Предметом деятельности Учреждения на территории района является реализация государственной семейной политики, в том числе мер по сохранению брака и семьи, разрешению семейных конфликтов.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Целью деятельности учреждения является: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координация работы по охвату поддержкой лиц (семей), оказавшихся в трудной жизненной ситуации, государственными органами в пределах своей компетенции, в том числе посредством интегрированной модели;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содействие в оказании социальной, юридической и психологической поддержки лицам (семьям), оказавшимся в трудной жизненной ситуации;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поддержки лицам с признаками бытового насилия с возможностью;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информационно-разъяснительная работа о направлениях и мерах государственной семейной политики;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взаимодействие с местными исполнительными органами, организациями, волонтерами, консультативно-совещательными органами по вопросам реализации государственной семейной политики, профилактики бытового насилия;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мониторинг и анализ тенденций государственной семейной политики;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работы мобильных групп по раннему выявлению и организации оказания поддержки лицам (семьям), находящимся в трудной жизненной ситуации, при участии органов образования, здравоохранения, внутренних дел в пределах своей компетенции под координацией местного исполнительного органа по вопросам социальной защиты и занятости населения;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консультативной помощи, проведение оценки и определение потребности лица(семьи) в мерах государственной поддержки;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работы мобильных групп по раннему выявлению и координация работы по охвату лиц (семей), оказавшихся в трудной жизненной ситуации, координация работы государственных органов и организации оказания всесторонней поддержки лицам (семьям), оказавшихся в трудной жизненной ситуации в пределах своей компетенции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реализация иных мер по профилактике бытового насилия в соответствии с законодательством Республики Казахстан.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Осуществление проведения обучающих и просветительских мероприятий среди населения, направленных на укрепление семьи, в том числе по созданию семьи, на повышение осведомленности населения о мерах государственной поддержки лиц (семей), а также на профилактику бытового насилия.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Составление аналитических записок и отчетов, проведение мониторинга эффективности оказываемой помощи и поддержки лицам (семьям).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Повышение качества жизни малообеспеченных семей и повышения мотивации многодетных матерей, проживающих в районе, с преодолением трудных жизненных ситуаций с улучшением личного материального положения.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Учреждение не вправе осуществлять деятельность, а также совершать сделки, не отвечающие предмету и целям его деятельности, закрепленным в настоящем положение.</w:t>
      </w:r>
    </w:p>
    <w:bookmarkEnd w:id="37"/>
    <w:bookmarkStart w:name="z4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Управление Учреждением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Управление Учреждением осуществляет местный исполнительный орган.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Местный исполнительный орган в установленном законодательством порядке осуществляет следующие функции: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закрепляет за Учреждением имущество;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контроль за сохранностью имущества Учреждения;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положение Учреждения, внесение в него изменений и дополнений;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согласованию с уполномоченным органом принимает решение о реорганизации и ликвидации Учреждения;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план финансирования Учреждения;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права, обязанности и ответственность руководителя Учреждения, основания освобождения его от занимаемой должности;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структуру и предельную штатную численность Учреждения;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годовую финансовую отчетность;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полномочия, возложенные на него настоящим положением и иным законодательством Республики Казахстан.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учреждения назначается на должность и освобождается от должности местным исполнительным органом, за исключением случаев, установленных законодательством Республики Казахстан.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организует и руководит работой Учреждения, непосредственно подчиняется местному исполнительному органу, за исключением случаев, установленных законодательством Республики Казахстан и несет персональную ответственность за выполнение возложенных на него задач и осуществление им своих функций.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учреждения назначает на должность и освобождает от должности заместителя руководителя.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Руководитель действует на принципах единоначалия и самостоятельно решает вопросы деятельности Учреждения в соответствии с его компетенцией, определяемой законодательством Республики Казахстан и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Действия руководителя, направленные на осуществление Учреждением деятельности вне положения, являются нарушением трудовых обязанностей и влекут применение мер дисциплинарной и материальной ответственности.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Руководитель Учреждения в установленном законодательством Республики Казахстан порядке: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Учреждения;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Учреждения в государственных органах, иных организациях;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договоры;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доверенности;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планы Учреждения по командировкам, стажировкам, обучению сотрудников в казахстанских и зарубежных учебных центрах и иным видам повышения квалификации сотрудников;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открывает банковские счета;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приказы и дает указания, обязательные для всех работников;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решения, обеспечивает сохранность и эффективное использование имущества Центра;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определяет политику, стратегию деятельности Центра и механизм ее реализации;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 по противодействию коррупции и несет персональную ответственность;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на работу и увольняет с работы сотрудников Учреждения, кроме сотрудников, назначаемых местным исполнительным органом;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применяет меры поощрения и налагает дисциплинарные взыскания на сотрудников Учреждения, в порядке, установленном законодательством Республики Казахстан;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определяет обязанности и круг полномочий своего заместителя (заместителей) и иных сотрудников;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принимает меры по внедрению в практику рациональных форм и методов работы, развитию материально-технической базы Центра;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осуществляет иные функции, возложенные на него законодательством Республики Казахстан,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местным исполнительным органом.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Для идентификации лиц с признаками бытового насилия Центр в течение двух рабочих дней перенаправляет лицо в организации, предоставляющие специальные социальные услуги жертвам бытового насилия в соответствии с приказом Заместителя Премьер-Министра – Министра труда и социальной защиты населения Республики Казахстан от 29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263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оказания специальных социальных услуг в области социальной защиты населения" (зарегистрирован в Реестре государственной регистрации нормативных правовых актов № 32941).</w:t>
      </w:r>
    </w:p>
    <w:bookmarkEnd w:id="71"/>
    <w:bookmarkStart w:name="z83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образования имущества Учреждения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 Учреждения составляют активы юридического лица, стоимость которых отражается на его балансе. Имущество Учреждения формируется за счет: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имущества, переданного ему собственником;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имущества (включая денежные доходы), приобретенного в результате собственной деятельности;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иных источников, не запрещенных законодательством Республики Казахстан.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смете.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Если законами Республики Казахстан Учреждению предоставлено право осуществлять приносящую доходы деятельность, то деньги, полученные от такой деятельности, подлежат зачислению в соответствующий бюджет, за исключением денег от реализации товаров (работ, услуг), производимых Учреждением в сферах,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Деятельность Учреждения финансируется из местного бюджета, если дополнительный источник финансирования не установлен законами Республики Казахстан.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Учреждение ведет бухгалтерский учет и представляет отчетность в соответствии с законодательством Республики Казахстан.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Проверка и ревизия финансово - хозяйственной деятельности Учреждения осуществляется местным исполнительным органом в установленном законодательством Республики Казахстан порядке.</w:t>
      </w:r>
    </w:p>
    <w:bookmarkEnd w:id="81"/>
    <w:bookmarkStart w:name="z93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Режим работы в Учреждении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Режим работы учреждения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bookmarkEnd w:id="83"/>
    <w:bookmarkStart w:name="z95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Порядок внесения изменений и дополнений в учредительные документы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Внесение изменений и дополнений в учредительные документы производится по решению местного исполнительного органа и проходят процедуру государственной регистрации в территориальных органах юстиции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представительств".</w:t>
      </w:r>
    </w:p>
    <w:bookmarkEnd w:id="85"/>
    <w:bookmarkStart w:name="z97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Условия реорганизации и ликвидации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Реорганизация и ликвидация Учреждения производится по решению местного исполнительного органа.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Государственное юридическое лицо ликвидируется также по другим основаниям, предусмотренным законодательными актами.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Имущество ликвидированного, оставшееся после удовлетворения требований кредиторов, перераспределяется местным исполнительным органом.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Деньги ликвидированного Учреждения, включая средства, полученные в результате реализации имущества этого юридического лица, оставшиеся после удовлетворения требований кредиторов, зачисляются в доход соответствующего бюджета.</w:t>
      </w:r>
    </w:p>
    <w:bookmarkEnd w:id="90"/>
    <w:bookmarkStart w:name="z102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Сведения о филиалах и представительствах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Учреждение не имеет филиалов и представительств. </w:t>
      </w:r>
    </w:p>
    <w:bookmarkEnd w:id="9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