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409b" w14:textId="48c4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12 мая 2025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"Отдел занятости и социальных программ акимата Тайыншинского района Северо-Казахстанской области"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занятости и социальных программ акимата Тайыншинского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органов юстиции о внесенных изменениях в Положение коммунального государственного учреждение "Отдел занятости и социальных программ акимата Тайыншинского района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Тайыншинского района Северо-Казахстанской области согласно приложения 2.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апреля 2025 жылғы №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занятости и социальных программ акимата Тайыншинского района Северо-Казахстанского области"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Тайынша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аКоммунальное государственное учреждение "Отдел занятости и социальных программ акимата Тайыншинского района Северо-Казахстанской области" (далее – КГУ "Отдел занятости и социальных программ акимата Тайыншинского района Северо-Казахстанской области")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занятости и социальных программ акимата Тайыншинского района Северо-Казахстанской области" имеет ведомства: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Тайыншиснкого района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занятости и социальных программ акимата Тайыншинского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 КГУ "Отдел занятости и социальных программ акимата Тайыншинского района Северо-Казахстанской области"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занятости и социальных программ акимата Тайыншинского района Северо-Казахстанской области"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 КГУ "Отдел занятости и социальных программ акимата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занятости и социальных программ акимата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КГУ "Отдел занятости и социальных программ акимата Тайыншинского района Северо-Казахстанской области"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аСтруктура и лимит штатной численности КГУ "Отдел занятости и социальных программ акимата Тайыншинского района Северо-Казахстанской области"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аМестонахождение юридического лица: индекс 151000, Республика Казахстан, Северо-Казахстанская область, Тайыншинский район, город Тайынша, улица Конституции Казахстана, 203.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аНастоящее Положение является учредительным документом КГУ "Отдел занятости и социальных программ акимата Тайыншинского района Северо-Казахстанской области".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аФинансирование деятельности КГУ "Отдел занятости и социальных программ акимата Тайыншинского района Северо-Казахстанской области" осуществляется из республиканского и местного бюджетов.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КГУ "Отдел занятости и социальных программ акимата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КГУ "Отдел занятости и социальных программ акимата Тайыншинского района Северо-Казахстанской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коммунального государственного учреждения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ареализация государственной политики в области социальной защиты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обеспечение равных возможностей независимо от нациаональности, пола, возраста, социального положения, политических убеждений, отношения к религии и любых иных обстоятельств вреализации права на свободу труда и свободный выбор рода деятельности и профессии;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оказания социальных услуг и социальной помощи отдельным категориям граждан в соответствии с действующим законодательством;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повышение квалификации и профессионального уровня;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эффективности использования бюджетных средств;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местных исполнительных органов и организаций по вопросам, входящим в компетенцию учреждения, давать разъяснения по применению законодательства в сфере занятости и социальной защиты населения;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законодательством порядке необходимые информационные материалы от государственных органов и от других организаций в пределах своей компетенции;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заключать договора, соглашения.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 в сфере оказания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индивидуальные планы финансирования коммунального государственного учреждения;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аосуществление государственных функций в сфере занятости и социальных программ в соответствии с законодательством;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аразработка проектов нормативно-правовых актов по вопросам социальной защиты и занятости населения;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апрогнозирование потребности бюджетных средств и реализация социальных программ в соответствии с действующим законодательством: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аоказание государственных услуг в соответствии с действующим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аназначение и выплата социальной помощи, предусмотренных законодательством Республики Казахстан и оказание других видов социальной помощи за счҰт средств республиканского и местного бюджета;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прогнозирование рынка труда, информирование населения и местные исполнительные органы о состоянии рынка труда в районе;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аведение мониторинга организаций с рисками высвобождения и сокращения рабочих мест;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прогнозирование спроса и предложения рабочей силы в районах (городах областного значения) и информирования местного исполнительного органа областей, городов республиканского значения и столицы;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региональной карты занятости и активных мер содействия занятости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создания рабочих мест района (города областного значения) через развитие предпринимательской инициативы;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в местные исполнительные органы области, города республиканского значения, столицы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мониторинга организаций с рисками высвобождения и сокращения рабочих мест;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центрами трудовой мобильности в целях обеспечения содействия занятости населения;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создание и деятельность субъектов, предоставляющих специальные социальные услуги, находящихся в их ведении;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проведение анализа потребностей населения в специальных социальных услугах;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принятие мер по развитию системы предоставления специальных социальных услуг;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социальной помощи и координации в оказании благотворительной помощи лицам с инвалидностью;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обеспечение санаторно-курортного лечения лиц с инвалидностью и детей с инвалидностью в соответствии с индивидуальной программой;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организацие работы деятельности Центра поддержки семьи;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обращений, приҰм и консультирование физических лиц и представителей юридических лиц, в соответствии с действующим законодательством Республики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апроведение семинаров по вопросам занятости и социальной защиты населения, а также разъяснительной работы среди населения по вопросам, входящим в компетенцию отдела;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контроль за реализацией социального проекта "Ресоциализация лиц состоящих на учете в службе пробации и освобожденных из мест лишения свободы", "Центр активного долголетия";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коммунального государственного учреждения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аРуководство КГУ "Отдел занятости и социальных программ акимата Тайыншинского района Северо-Казахстанской области" осуществляется руководителем, который несет персональную ответственность за выполнение возложенных на Отдел занятости и социальных программ задач и осуществление им своих полномочий.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аПервый руководитель КГУ "Отдел занятости и социальных программ акимата Тайыншинского района Северо-Казахстанской области"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аПервый руководитель КГУ "Отдел занятости и социальных программ акимата Тайыншинского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аПолномочия первого руководителя КГУ "Отдел занятости и социальных программ акимата Тайыншинского района Северо-Казахстанской области":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устанавливает степень ответственности заместителя КГУ "Отдел занятости и социальных программ акимата Тайыншинского района Северо-Казахстанской области", директора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назначает на должность и освобождает от должностей сотрудников коммунального государственного учреждения, директора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поощряет и налагает дисциплинарные взыскания на сотрудников коммунального государственного учреждения, директора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издаҰт приказы, обязательные для исполнения сотрудниками коммунального государственного учреждения, директора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финансирования бюджетных программ (подпрограмм) по платежам и обязательствам, администратором которых является;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представляет КГУ "Отдел занятости и социальных программ акимата Тайыншинского района Северо-Казахстанской области" в государственных органах и организациях в соответствии с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граждан по вопросам, входящим в компетенцию коммунального государственного учреждения;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в коммунальном государственном учреждении с установлением за это персональной ответственности;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своими полномочиями принимает решения по другим вопросам;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 в соответствии с действующим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в период его отсутствия осуществляется заместителем в соответствии с действующим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КГУ "Отдел занятости и социальных программ акимата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занятости и социальных программ акимата Тайыншинского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аИмущество, закрепленное за КГУ "Отдел занятости и социальных программ акимата Тайыншинского района Северо-Казахстанской области"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аРеорганизация и упразднение Отдела занятости и социальных программ осуществляется в соответствии с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Тайыншинского района Северо-Казахстанской области", БИН: 250140023379. Местонахождение юридического лица: Республика Казахстан, Северо-Казахстанская область, Тайыншинский район, город Тайынша, ул. Конституции Казахстана, 209.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___________2025 года №____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 Северо-Казахстанской области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Тайыншинского района Северо-Казахстанской области от 03 февраля 2020 года №44 "О внесении изменений в Положение коммунального государственного учреждения "Отдел занятости и социальных программ акимата Тайыншинского района Северо-Казахстанской области".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Тайыншинского района Северо-Казахстанской области от 25 января 2024 года №18 "О внесении изменений в постановление акимата Тайыншинского района Северо-Казахстанской области от 03 февраля 2020 года №44 "Об утверждении Положения КГУ "Отдел занятости и социальных программ акимата Тайыншинского района Северо-Казахстанской области".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Тайыншинского района Северо-Казахстанской области от 20 марта 2025 года №96 "Об утверждении Положения коммунального государственного учреждения "Отдел занятости и социальных программ акимата Тайыншинского района Северо-Казахстанской области".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