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e813" w14:textId="5a2e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Тайыншинского района Северо-Казахстанской области от 08 января 2025 года № 02 О создании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7 марта 2025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представительств", акимат Тайыншинского района Северо-Казахстанской области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08 января 2025 года № 02 "О создании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Тайыншинского района Северо-Казахстанской области"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КГУ "Отдел занятости и социальных программ акимата Тайыншинского района Северо-Казахстанской области" КГУ "Центр поддержки семьи", утвержденным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 пункт 6 абзац 3 изложить в новой редакции: "Местонахождение юридического лица: индекс: 151000, Северо-Казахстанская область, Тайыншинский район, город Тайынша, улица Конституции Казахстана, 209".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КГУ "Отдел занятости и социальных программ акимата Тайыншинского района Северо-Казахстанской области" КГУ "Центр поддержки семьи"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Тайыншинского района Северо-Казахстанской области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органов юстиции о внесенных изменениях в Положение о КГУ "Отдел занятости и социальных программ акимата Тайыншинского района Северо-Казахстанской области" КГУ "Центр поддержки семьи".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2025 года № 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Тайыншинского района Северо-Казахстанской области"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Тайыншинского района Северо-Казахстанской области" (далее - Учреждение)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разработано в соответствии с Гражданским кодексом Республики Казахстан, Социальным кодексом Республики Казахстан, Законом Республики Казахстан "О государственном имуществе", Кодексом Республики Казахстан "О браке (супружестве) и семье", Законом Республики Казахстан "О местном государственном управлении и самоуправлении в Республике Казахстан", Законом Республики Казахстан от 11 июля 2002 года №343 "О социальной и медико-педагогической коррекционной поддержке детей с ограниченными возможностями", Приказом Министра культуры и информации Республики Казахстан от 14 июня 2024 года № 256-НҚ "Об утверждении Правил осуществления деятельности Центров поддержки семьи" (зарегистрирован в Реестре государственной регистрации под № 34499), приказом Заместителя Премьер - Министра -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государственного учреждения: коммунальное.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местный исполнительный орган - акимат Тайыншинского района Северо-Казахстанской области (далее - местный исполнительный орган), осуществляющий по отношению к Учреждению функции субъекта права государственной собственности. Местонахождение юридического лица: индекс: 151000, Северо-Казахстанская область, Тайыншинский район, г. Тайынша, ул. Конституции Казахстана, 197 БИН 980140000530.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осуществляющим по отношению к учреждению функции координации деятельности является коммунальное государственное учреждение "Отдел занятости и социальных программ акимата Тайыншинского района Северо-Казахстанской области" (далее - Уполномоченный орган). Местонахождение юридического лица: индекс: 151000, Северо-Казахстанская область, Тайыншинский район, г. Тайынша, ул. Конституции Казахстана, 203. БИН 040940004250.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 на государственном языке: "Солтүстік Қазақстан облысы Тайынша ауданы әкімдігінің жұмыспен қамту және әлеуметтік бағдарламалар бөлімі" коммуналдық мемлекеттік мекемесінің "Отбасын қолдау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Тайыншинского района Северо-Казахстанской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индекс: 151000, Северо-Казахстанская область, Тайыншинский район, город Тайынша, улица Конституции Казахстана, 209.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отвечает по своим обязательствам, находящимся в его распоряжении деньгами. При недостаточности Учреждения денег субсидиарную ответственность по его обязательствам несет учредитель средствами соответствующего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Предметом деятельности Учреждения на территории района является реализация государственной семейной политики, в том числе мер по сохранению брака и семьи, разрешению семейных конфликтов.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Целью деятельности учреждения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по охвату поддержкой лиц (семей), оказавшихся в трудной жизненной ситуации, государственными органами в пределах своей компетенции, в том числе посредством интегрированной модели;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оказании социальной, юридической и психологической поддержки лицам (семьям), оказавшимся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поддержки лицам с признаками бытового насилия с возможностью;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информационно-разъяснительная работа о направлениях и мерах государственной семейной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местными исполнительными органами, организациями, волонтерами, консультативно-совещательными органами по вопросам реализации государственной семейной политики, профилактики бытового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и анализ тенденций государственной семейной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мобильных групп по раннему выявлению и организации оказания поддержки лицам (семьям), находящимся в трудной жизненной ситуации, при участии органов образования, здравоохранения, внутренних дел в пределах своей компетенции под координацией местного исполнительного органа по вопросам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консультативной помощи, проведение оценки и определение потребности лица(семьи) в мерах государственной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работы мобильных групп по раннему выявлению и координация работы по охвату лиц (семей), оказавшихся в трудной жизненной ситуации, координация работы государственных органов и организации оказания всесторонней поддержки лицам (семьям), оказавшихся в трудной жизненной ситуации в пределах своей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иных мер по профилактике бытового насилия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Осуществление проведения обучающих и просветительских мероприятий среди населения, направленных на укрепление семьи, в том числе по созданию семьи, на повышение осведомленности населения о мерах государственной поддержки лиц (семей), а также на профилактику бытового насилия.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Составление аналитических записок и отчетов, проведение мониторинга эффективности оказываемой помощи и поддержки лицам (семьям).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Повышение качества жизни малообеспеченных семей и повышения мотивации многодетных матерей, проживающих в районе, с преодолением трудных жизненных ситуаций с улучшением личного материального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Учреждение не вправе осуществлять деятельность, а также совершать сделки, не отвечающие предмету и целям его деятельности, закрепленным в настоящем положение.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Учреждением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Учреждением осуществляет местный исполнительный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Местный исполнительный орган в установленном законодательством порядке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Учреждения,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уполномоченным органом принимает решение о реорганизации и ликвидации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 финансирования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освобождения его от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него настоящим положением и иным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назначается на должность и освобождается от должности местным исполнительным органом, за исключением случаев, установленных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организует и руководит работой Учреждения, непосредственно подчиняется местному исполнительному органу, за исключением случаев, установленных законодательством Республики Казахстан и несет персональную ответственность за выполнение возложенных на него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учреждения назначает на должность и освобождает от должности заместителя руководителя.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Действия руководителя, направленные на осуществление Учреждением деятельности вне положения, являются нарушением трудовых обязанностей и влекут применение мер дисциплинарной и материальной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Учреждения в установленном законодательством Республики Казахстан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решения, обеспечивает сохранность и эффективное использование имущества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политику, стратегию деятельности Центра и механизм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и несет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на работу и увольняет с работы сотрудников Учреждения, кроме сотрудников, назначаемых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применяет меры поощрения и налагает дисциплинарные взыскания на сотрудников Учреждения,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обязанности и круг полномочий своего заместителя (заместителей) и иных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внедрению в практику рациональных форм и методов работы, развитию материально-технической базы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 Республики Казахстан, настоящим положением 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идентификации лиц с признаками бытового насилия Центр в течение двух рабочих дней перенаправляет лицо в организации, предоставляющие специальные социальные услуги жертвам бытового насилия в соответствии с приказом Заместителя Премьер-Министра –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32941).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законами Республики Казахстан Учреждению предоставлено право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Учреждением в сферах, предусмотренных Законом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Деятельность Учреждения финансируется из местного бюджета, если дополнительный источник финансирования не установлен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Учреждение ведет бухгалтерский учет и представляет отчетность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Проверка и ревизия финансово - хозяйственной деятельности Учреждения осуществляется местным исполнительным органом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Учреждении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 в учредительные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Внесение изменений и дополнений в учредительные документы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ликвидация Учреждения производится по решению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юридическое лицо ликвидируется также по другим основаниям, предусмотренным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Имущество ликвидированного, оставшееся после удовлетворения требований кредиторов, перераспределяется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Деньги ликвидированного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Сведения о филиалах и представительствах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Учреждение не имеет филиалов и представительств.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