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73ad" w14:textId="a3a7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Тайыншинского района Северо-Казахстанской области от 30 ноября 2021 года № 457 "Об утверждении Положения КГУ "Отдел культуры, развития языков, физической культуры и спорта акимата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4 марта 2025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Тайыншинского района Северо-Казахстанской области от 30 ноября 2021 года № 457 "Об утверждении Положения коммунального государственного учреждения "Отдел культуры, развития языков, физической культуры и спорта акимата Тайыншинского района Северо-Казахстанской области"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КГУ "Отдел культуры, развития языков, физической культуры и спорта акимата Тайыншинского района Северо-Казахстанской области", утвержденным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17-2 следующего содержания: "Осуществление приема и рассмотрение уведомлений о размещении вывески в городе районного значения, селе, поселке в соответствии с Законом Республики Казахстан "О разрешениях и уведомлениях".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культуры, развития языков, физической культуры и спорта акимата Тайыншинского района Северо-Казахстанской области"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Тайыншинского района Северо-Казахстанской области после его официального опубликования, уведомление органов юстиции о внесенном дополнении в Положение о КГУ "Отдел культуры, развития языков, физической культуры и спорта акимата Тайыншинского района Северо-Казахстанской области".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дополнения в положение коммунального государственного учреждения "Отдел культуры, развития языков, физической культуры и спорта акимата Тайыншинского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17-2 следующего содержания: "Осуществление приема и рассмотрение уведомлений о размещении вывески в городе районного значения, селе, поселке в соответствии с Законом Республики Казахстан "О разрешениях и уведомлениях".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