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e3ed" w14:textId="ee6e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Тайыншинского района Северо-Казахстанской области от 21 декабря 2021 года № 491 "Об утверждении Правил предоставления коммунальных услуг в Тайыншинском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 марта 2025 года № 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от 21 декабря 2021 года № 491 "Об утверждении Правил предоставления коммунальных услуг в Тайыншинском районе Северо-Казахстанской области" следующее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коммунальных услуг,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понятие "общее имущество объекта кондоминиума" согласно приложению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"____" _______2025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собственности, и телекоммуникационного оборудования, являющегося собственностью операторов сотовой связи"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