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0790" w14:textId="3020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Дубровинского сельского округа Мамлютского района Северо-Казахстанской области от 20 октября 2024 года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аким Дубровинского сельского округа Мамлютского района Северо-Казахстанской области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коммунальному государственному учреждению "Отдел архитектуры, строительства, жилищно-коммунального хозяйства, пассажирского транспорта и автомобильных дорог акимата Мамлютского района Северо-Казахстанской области" публичный сервитут на земельный участок общей площадью 3,6998 гектар, расположенный на территории села Дубровное Мамлютского района Северо-Казахстанской области для прокладки и эксплуатации системы водоснабжения.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Дубровинского сельского округа Мамлютского района Северо-Казахстанской области" в установленном законодательством Республики Казахстан порядке принять меры, вытекающие из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Дубровинского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Титов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