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b1d" w14:textId="e0ab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19 мая 2025 года № 42/13 "Об утверждении бюджета Становского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2025-2027 годы" от 19 мая 2025 года № 42/13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Становского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59347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1151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50714,1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59347,9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48/14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2025 года № 42/13 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