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1dc8" w14:textId="8051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19 мая 2025 года № 42/10 "Об утверждении бюджета сельского округа Бике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2025-2027 годы" от 19 мая 2025 года № 42/10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Бике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–118544,6 тысяч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–5984,2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-166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112212,8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118545,9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