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e4b7" w14:textId="640e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Новомихайловского сельского округа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мая 2025 года № 42/11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Новомихайловского сельского округа Мамлютского района Северо-Казахстанской области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246654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–23349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–493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–263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222549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–246654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части чистого дохода коммунальных государственных предприятий, созданных по решению аппарата акима сельского округа;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трансферты, передаваемые из вышестоящего бюджета в сумме 222549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Новомихайловского сельского округа Мамлютского района Северо-Казахстанской области на 2025-2027 годы" от 27 декабря 2024 года № 37/11.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42/11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42/11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42/11</w:t>
            </w:r>
          </w:p>
        </w:tc>
      </w:tr>
    </w:tbl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