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fabb" w14:textId="e84f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Бике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Бике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188251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–6840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–1149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180261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–188251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трансферты, передаваемые из вышестоящего бюджета в сумме 180261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сельского округа Бике Мамлютского района Северо-Казахстанской области на 2025-2027 годы" от 27 декабря 2024 года № 37/10.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42/10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Свободнын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42/10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Свободнын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42/10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Свободнын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