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65b3" w14:textId="6a96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Кызыласкерского сельского округа Мамлютского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2025 года № 51/7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Кызыласкерского сельского округа Мамлютского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78477 тысячи тенге,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тысяч тенге,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71783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78477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села, сельского округа (коммунальной собственности местного самоуправления);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бюджетов сельского округа;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целевые текущие трансферты, передаваемые из вышестоящего бюджета в сумме 71783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</w:t>
            </w:r>
          </w:p>
        </w:tc>
      </w:tr>
    </w:tbl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