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dc76" w14:textId="75bd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Дубровинского сельского округа Мамлютского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24 декабря 2025 года № 51/6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Дубровинского сельского округа Мамлютского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100992 тысячи тенге,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80984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100992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села, сельского округа.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села, сельского округа (коммунальной собственности местного самоуправления);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бюджетов сельского округа;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целевые текущие трансферты, передаваемые из вышестоящего бюджета в сумме 80984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