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390d" w14:textId="c643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Мамлютского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22 декабря 2025 года № 50/3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2026-2028 годы согласно приложениям 1, 2 и 3 соответственно к настоящему решению,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3551862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1577622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24229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1950011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3309590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13828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34600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20772 тысячи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228444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-228444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34600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263044 тысячи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2026 год формируются в соответствии с Бюджетным кодексом Республики Казахстан за счет следующих налоговых поступлений: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налог, за исключением поступлений от субъектов крупного предпринимательства, зачисляемых в республиканский бюджет, и поступлений от организаций нефтяного сектора;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налог, за исключением индивидуального подоходного налога по доходам, подлежащим обложению самостоятельно физическими лицами, у которых на территории города районного значения, села расположено заявленное при постановке на регистрационный учет в органе государственных доходов: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индивидуальных предпринимателей, применяющих специальный налоговый режим с использованием специального мобильного приложения и являющихся исполнителями в соответствии с Социальным кодексом Республики Казахстан, уплаченный и перечисленный Государственной корпорацией "Правительство для граждан" в районный (города областного значения) бюджет в соответствии с законами Республики Казахстан;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по нормативам распределения доходов, установленным областным маслихатом;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сельского округа;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земельный налог, за исключением земельного налога на земли населенных пунктов с физических и юридических лиц по земельным участкам, находящимся на территории города районного значения, села;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налог на транспортные средства, за исключением налога на транспортные средства: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акцизы на: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пивоваренную продукцию с объемным содержанием этилового спирта не более 0,5 процента, произведенную на территории Республики Казахстан;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авиационного), дизельное топливо, газохол, бензанол, нефрас, смесь легких углеводородов и экологическое топливо;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плата за пользование земельными участками, за исключением земельных участков, находящихся на территории города районного значения, села;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налог на добычу полезных ископаемых на общераспространенные полезные ископаемые, подземные воды и лечебные грязи, за исключением налога на добычу полезных ископаемых на общераспространенные полезные ископаемые, подземные воды и лечебные грязи, находящиеся на территории города районного значения, села, сельского округа, и за исключением поступлений от организаций нефтяного сектора;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сбор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сбор за государственную регистрацию транспортных средств, а также их перерегистрацию;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сбор за государственную регистрацию залога движимого имущества и ипотеки судна, а также государственную регистрацию безотзывного полномочия на дерегистрацию и вывоз воздушного судна;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плата за пользование лицензиями на занятие отдельными видами деятельности;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государственная пошлина, кроме консульского сбора.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районного акимата;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районной (города областного значения) коммунальной собственности;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районной коммунальной собственности;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районной коммунальной собственности, за исключением доходов от аренды имущества районной (города областного значения) коммунальной собственности, находящегося в управлении акима города районного значения, сельского округа;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жилищ из жилищного фонда, находящегося в районной коммунальной собственности, за исключением доходов от аренды государственного имущества, находящегося в управлении акима города районного значения, сельского округа;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районной коммунальной собственности;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реализации товаров (работ, услуг) государственными учреждениями, финансируемыми из районного бюджета;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налагаемые государственными учреждениями, финансируемыми из районного бюджета, за исключением штрафов, налагаемых акимами городов районного значения, сельских округов;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гранты, привлекаемые местными исполнительными органами;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прочие неналоговые поступления в районный бюджет.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районного бюджета;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приватизации жилищ из государственного жилищного фонда;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продажи земельных участков, за исключением поступлений от продажи земельных участков сельскохозяйственного назначения или земельных участков, находящихся на территории города районного значения, села;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плата за продажу права аренды земельных участков, за исключением земельных участков, находящихся на территории города районного значения, села.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 районного бюджета формируются за счет: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Мамлютского района Северо-Казахстанской области на 2026 год объемы целевых текущих трансфертов передаваемых из районного бюджета в бюджеты: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города Мамлютка Северо-Казахстанской области" в сумме 86513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"Аппарат акима Андреевского сельского округа Мамлютского района Северо-Казахстанской области"– 53859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Беловского сельского округа Мамлютского района Северо-Казахстанской области"– 58444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Воскресеновского сельского округа Мамлютского района Северо-Казахстанской области"– 70281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Дубровинского сельского округа Мамлютского района Северо-Казахстанской области"– 80984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Кызыласкерского сельского округа Мамлютского района Северо-Казахстанской области"– 71783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"Аппарат акима Краснознаменского сельского округа Мамлютского района Северо-Казахстанской области"– 58788 тысяч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Леденевского сельского округа Мамлютского района Северо-Казахстанской области"– 37854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сельского округа Бике Мамлютского района Северо-Казахстанской области"– 127115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Пригородного сельского округа Мамлютского района Северо-Казахстанской области"– 35469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Становского сельского округа Мамлютского района Северо-Казахстанской области"– 41136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государственному учреждению "Аппарат акима Новомихайловского сельского округа Мамлютского района Северо-Казахстанской области"– 188286 тысяч тенге.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2026 год целевые текущие трансферты из областного бюджета в следующих размерах: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108234 тысяч тенге – на строительство разводящих сетей водоснабжения села Бексеит;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100000 тысячи тенге – на строительство разводящих сетей водоснабжения в городе Мамлютка Мамлютского района Северо-Казахстанской области (1 очередь);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150000 тысячи тенге – на строительство разводящих сетей водоснабжения в городе Мамлютка Мамлютского района Северо-Казахстанской области (2 очередь);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150000 тысяч тенге – на строительство разводящих сетей водоснабжения в городе Мамлютка Мамлютского района Северо-Казахстанской области (3 очередь);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100000 тысяч тенге – на реконструкцию стадиона в городе Мамлютка, Мамлютского района;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100000 тысяч тенге – на средний ремонт автомобильной дороги районного значения КТММ-214 "Автомобильная дорога общего пользования международного значения М-51 "Челябинск-Новосибирск"-Белое" км 0-4,0;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84043 тысяч тенге – на содержание дорог районного значения;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50000 тысячи тенге –на средний ремонт улиц в городе Мамлютка Мамлютского района;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54051 тысячи тенге – на средний ремонт внутрипоселковых дорог в селе Бексеит Новомихайловского сельского округа, Мамлютского района;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89625 тысячи тенге – на средний ремонт внутрипоселковых дорог в селах Новомихайловка, Токаревка Новомихайловского сельского округа, Мамлютского района;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69207 тысяч тенге – на капитальный ремонт Дома культуры в селе Бике Мамлютского района;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1853 тысяч тенге – на корректировку генеральных планов и разработка проектов детальной планировки районных центров;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26177 тысяч тенге – на поэтапную разработку и корректировку схем развития и застройки сельских населенных пунктов; 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11236 тысяч тенге – на проведение комплексной вневедомственной экспертизы по поэтапной разработке и корректировке схем развития и застройки сельских населенных пунктов (проекты – 2024 года); 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80000 тысяч тенге – на устройство мини-футбольных полей с искусственным покрытием 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Белое, Беловского сельского округа –20000 тысяч тенге,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Воскресеновка, Воскресеновского сельского округа – 20000 тысяч тенге,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Краснознаменное, Краснознаменского сельского округа – 20000 тысяч тенге,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Кызыласкер, Кызыласкерского сельского округа – 20000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5000 тысяч тенге – на содержание учреждения культуры; 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48357 тысяч тенге – на обеспечение прав и улучшение качества жизни лиц с инвалидностью в Республике Казахстан, в том числе: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1680 тысячи тенге,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 – 11517 тысячи тенге,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3493 тысячи тенге,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9375 тысяч тенге,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2307 тысяча тенге,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инициативы – 3554 тысячи тенге,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для детей с ментальным нарушением – 548 тысячи тенге,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гигиенические средства (подгузники) – 15883 тысячи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37001 тысяч тенге – на текущее содержание Центра поддержки семьи; 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15166 тысяч тенге – на приобретение жилья коммунального жилищного фонда для социально уязвимых слоев населения;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103249 тысяч тенге – на повышение должностных окладов низовым категориям государственных служащих по местным исполнительным органам.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2026 год бюджетные кредиты из республиканского бюджета для реализации мер социальной поддержки специалистов в сумме 34600 тысяч тенге.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расходы по видам социальной помощи отдельным категориям нуждающихся граждан на 2026 год в сумме 65033 тысячи тенге, согласно приложению 4.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Мамлютского района на 2025 год в сумме 32037 тысяч тенге.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специалистам в области социального обеспечения и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2026 года.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50/3</w:t>
            </w:r>
          </w:p>
        </w:tc>
      </w:tr>
    </w:tbl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от 28 декабря 2023 года 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16/2</w:t>
      </w:r>
    </w:p>
    <w:bookmarkEnd w:id="124"/>
    <w:bookmarkStart w:name="z13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Мамлютского района Северо-Казахстанской области на 2026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50/3 </w:t>
            </w:r>
          </w:p>
        </w:tc>
      </w:tr>
    </w:tbl>
    <w:bookmarkStart w:name="z14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Мамлютского района Северо-Казахстанской области на 2027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50/3</w:t>
            </w:r>
          </w:p>
        </w:tc>
      </w:tr>
    </w:tbl>
    <w:bookmarkStart w:name="z15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Мамлютского района Северо-Казахстанской области на 2028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</w:t>
            </w:r>
          </w:p>
        </w:tc>
      </w:tr>
    </w:tbl>
    <w:bookmarkStart w:name="z16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2026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к памятным датам и праздничным дням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вследствии стихийного бедствия или пожара или социально-значимого заболевания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