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6e24" w14:textId="5ba6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14 мая 2025 года № 41/2 "Об утверждении бюджета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8 декабря 2025 года № 49/2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Мамлютского района Северо-Казахстанской области на 2025-2027 годы" от 14 мая 2025 года № 41/2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Мамлютского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5292814,2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1278062,5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106395,6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421,2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3907934,9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5311584,4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187274,5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209122,5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-206044,7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206044,7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209122,5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18770,2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"8. Учесть в районном бюджете на 2025 год целевые трансферты из Национального фонда Республики Казахстан в следующих размерах: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690682 тысяч тенге – на развитие системы водоснабжения в сельских населенных пунктах, в том числе: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Краснознаменное – 203757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Воскресеновка – 186925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городе Мамлютка Мамлютского района Северо-Казахстанской области (2 очередь) – 300000 тысяча тенге.";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10), 11), 12), 14), 22), 23), 24), 25), 29) изложить в новой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"10) 237940,4 тысяч тенге – на строительство физкультурно-оздоровительного комплекса по адресу: Северо-Казахстанская область, Мамлютский район, в городе Мамлютка, улица Скачкова 66В;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30795,1 тысяч тенге – на строительство физкультурно-оздоровительного комплекса (внешние сети электроснабжения) по адресу: СКО, Мамлютский район, в городе Мамлютка, ул. Скачкова 66В;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83861,7 тысяч тенге – на средний ремонт автомобильной дороги районного значения КТММ-214 "Автомобильная дорога общего пользования международного значения М-51 "Челябинск-Новосибирск"-Белое" км 0-4,0;";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"14) 50000,7 тысячи тенге –на средний ремонт улиц в городе Мамлютка Мамлютского района;";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7142,1 тысяч тенге – на корректировку генеральных планов и разработка проектов детальной планировки районных центров;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23) 30875,4 тысяч тенге – на поэтапную разработку и корректировку схем развития и застройки сельских населенных пунктов Северо-Казахстанской области"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15315 тысяч тенге – на обеспечение прав и улучшение качества жизни лиц с инвалидностью в Республике Казахстан,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1750 тысячи 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8219 тысячи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997 тысячи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2000 тысяч тенге,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2349 тысяча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31428,8 тысяч тенге – на приобретение и установку комплексных блок модулей очиски воды, в том числе: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Новоандреевка Леденевского сельского округа – 7857,2 тысяч тенге,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Коваль Беловского сельского округа – 7857,2 тысяч тенге,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Орел Становского сельского округа – 7857,2 тысяч тенге,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Дачное сельского округа Бике – 7857,2 тысяч тенге,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Октябрь сельского округа Бике – 0 тысяч тенге;";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3661,7 тысяч тенге – на проведение комплексной вневедомственной экспертизы по корректировки генеральных планов и разработка проектов детальной планировки районных центров;";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31), 32) исключить;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2025 год бюджетные кредиты из областного бюджета за счет облигационных займов в сумме 177666,5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"11. Утвердить расходы по видам социальной помощи отдельным категориям нуждающихся граждан на 2025 год в сумме 41855,2 тысячи тенге, согласно приложению 4."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5292814,2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1278062,5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3888013,3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"Аүыл-Ел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</w:tbl>
    <w:bookmarkStart w:name="z8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