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a472" w14:textId="2fda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19 мая 2025 года № 42/3 "Об утверждении бюджета Андреевского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2025-2027 годы" от 19 мая 2025 года № 42/3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–266495 тысяч тенге,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–7045,2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-4,2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259253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266501,1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48/5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трвнспорт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поселках.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