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d595" w14:textId="596d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Кызыласкерского сельского округа Мамлютского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19 мая 2025 года № 42/7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Кызыласкерского сельского округа Мамлютского района Северо-Казахстанской области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57802 тысячи тенге,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–6625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51177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–57802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целевые текущие трансферты, передаваемые из вышестоящего бюджета в сумме 51177 тысяч тенге.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Кызыласкерского сельского округа Мамлютского района Северо-Казахстанской области на 2025-2027 годы" от 27 декабря 2024 года № 37/7.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Кызыласкерского сельского округа Мамлютского района Северо-Казахстанской области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спорт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42/7</w:t>
            </w:r>
          </w:p>
        </w:tc>
      </w:tr>
    </w:tbl>
    <w:bookmarkStart w:name="z6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Кызыласкерского сельского округа Мамлютского района Северо-Казахстанской области на 2026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спорт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42/7</w:t>
            </w:r>
          </w:p>
        </w:tc>
      </w:tr>
    </w:tbl>
    <w:bookmarkStart w:name="z7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Кызыласкерского сельского округа Мамлютского района Северо-Казахстанской области на 2027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спорт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