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a07d" w14:textId="71ea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Андреевского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63464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–7229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–63464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56222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2025-2027 годы" от 27 декабря 2024 года № 37/3.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