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95563" w14:textId="cc955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города Мамлютка Мамлютского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19 мая 2025 года № 42/2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маслихат Мамлютского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Мамлютка Мамлютского района Северо-Казахстанской области на 2025-2027 годы согласно приложениям 1, 2 и 3 соответственно к настоящему решению,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227628 тысячи тенге,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108918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407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118183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228784,5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 тысяч тенге,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тенге,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0,4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0,4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тенге,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-0 тысяч тенге,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0,4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города районного значения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 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единый земельный налог;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налог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размещение наружной (визуальной) рекламы: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города формируется за счет следующих неналоговых поступлений: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акимом города районного значения за административные правонарушения;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 (коммунальной собственности местного самоуправления):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 (коммунальной собственности местного самоуправления);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 (коммунальной собственности местного самоуправления);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 (коммунальной собственности местного самоуправления);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города районного значения.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города районного значения формируются за счет следующих поступлений от продажи основного капитала: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города районного значения;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города Мамлютка на 2025 год целевые текущие трансферты передаваемые из вышестоящего бюджета в сумме 118183 тысяч тенге.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Признать утратившими силу следующие решения маслихата Мамлютского района Северо-Казахстанской области: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города Мамлютка Мамлютского района Северо-Казахстанской области на 2025-2027 годы" от 27 декабря 2024 года № 37/2;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 внесении изменений и дополнений в решение маслихата Мамлютского района Северо-Казахстанской области от 27 декабря 2024 года № 37/2 "Об утверждении бюджета города Мамлютка Мамлютского района Северо-Казахстанской области на 2025-2027 годы" от 14 марта 2025 года № 39/5;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42/2</w:t>
            </w:r>
          </w:p>
        </w:tc>
      </w:tr>
    </w:tbl>
    <w:bookmarkStart w:name="z6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Мамлютка Мамлютского района Северо-Казахстанской области на 2025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228784,5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100402,1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100402,1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100402,1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58402,1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-1156,5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42/2</w:t>
            </w:r>
          </w:p>
        </w:tc>
      </w:tr>
    </w:tbl>
    <w:bookmarkStart w:name="z7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Мамлютка Мамлютского района Северо-Казахстанской области на 2026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42/2</w:t>
            </w:r>
          </w:p>
        </w:tc>
      </w:tr>
    </w:tbl>
    <w:bookmarkStart w:name="z7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Мамлютка Мамлютского района Северо-Казахстанской области на 2027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