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402" w14:textId="0a7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сентября 2023 года № 10/5 "Об утверждении Правил проведения раздельных сходов местного сообщества и количественного состава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2025 года № 39/7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сообщества" от 19 сентября 2023 года № 10/5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 строки 82, 106, 108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