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58b4" w14:textId="c915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января 2025 года № 38/3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организаций, финансируемых из местного бюджета относящихся к рабочим (квалификационный разряд), в порядке и условиях определенным местным исполнительным органом Мамлютского района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организации, финансируемых из местного бюджета относящихся к рабочим (квалификационный разряд) в следующих организациях: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Мамлютского района Северо-Казахстанской области";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маслихата Мамлютского района Северо-Казахстанской области";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занятости и социальных программ акимата Мамлютского района Северо-Казахстанской области";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экономики и финансов акимата Мамлютского района Северо-Казахстанской области";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внутренней политики, культуры и развития языков акимата Мамлютского района Северо-Казахстанской области";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предпринимательства акимата Мамлютского района Северо-Казахстанской области";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Мамлютского района Северо – Казахстанской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физической культуры и спорта акимата Мамлютского района Северо- Казахстанской области";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"Отдел сельского хозяйства и ветеринарии акимата Мамлютского района Северо-Казахстанской области";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"Отдел земельных отношений акимата Мамлютского района Северо-Казахстанской области";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коммунальное государственное учреждение "Аппарат акима города Мамлютка Северо-Казахстанской области";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"Аппарат акима Андреевского сельского округа Мамлютского района Северо-Казахстанской области";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"Аппарат акима Беловского сельского округа Мамлютского района Северо-Казахстанской области";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"Аппарат акима Воскресеновского сельского округа Мамлютского района Северо-Казахстанской области";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"Аппарат акима Дубровинского сельского округа Мамлютского района Северо-Казахстанской области";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"Аппарат акима Кызыласкерского сельского округа Мамлютского района Северо-Казахстанской области";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"Аппарат акима Краснознаменского сельского округа Мамлютского района Северо-Казахстанской области";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"Аппарат акима Леденевского сельского округа Мамлютского района Северо-Казахстанской области";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"Аппарат акима сельского округа Бике Мамлютского района Северо-Казахстанской области";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"Аппарат акима Пригородного сельского округа Мамлютского района Северо-Казахстанской области";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"Аппарат акима Становского сельского округа Мамлютского района Северо-Казахстанской области";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"Аппарат акима Новомихайловского сельского округа Мамлютского района Северо-Казахстанской области".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