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6577" w14:textId="e6c6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ноября 2025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"Об административных правонарушениях"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337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Андреевского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Бике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Беловского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Воскресеновского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Дубровинского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Краснознаменского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Кызыласкерского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Леденевского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Новомихайловского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Пригородного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Становского сельского округа Мамлютского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Мамлютка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