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540b" w14:textId="d785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28 ноября 2025 года № 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Мамлютская районная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336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напротив здания коммунального государственного учреждения "Мамлютская школа-гимназия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Рабочая, напротив здания коммунального государственного учреждения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 Мусрепова, напротив здания коммунального государственного учреждения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напротив здания магазина "Сказка".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Казахстана, напротив здания дома культуры государственного учреждения "Аппарат акима Андреевского сельского округа Мамлютского района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 Орда, напротив здания коммунального государственного учреждения "Бостандыкская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напротив здания магазина индивидуального предпринимателя "Бакина".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Гүлдер, напротив здания клуба коммунального государственного учреждения "Аппарат акима Беловского сельского округа Мамлютского района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напротив здания медицинского пункта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напротив здания дома культуры государственного учреждения "Аппарат акима сельского округа Бике Мамлютского района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напротив здания коммунального государственного учреждения "Воскресеновская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напротив здания коммунального государственного учреждения "Искровская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напротив здания коммунального государственного учреждения "Становская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Гуденко, напротив здания коммунального государственного учреждения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напротив здания культурно досугового центра коммунального государственного учреждения "Аппарат акима Дубровинского сельского округа Мамлютского района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напротив здания коммунального государственного учреждения "Михайловская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Конституции, напротив здания магазина "Анжелика".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Жаға Жай, напротив здания коммунального государственного учреждения "Калугинская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напротив здания коммунального государственного учреждения "Беловская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напротив здания конторы товарищества с ограниченной ответственностью "Кзыласкерское".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напротив здания медицинского пункта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напротив здания медицинского пункта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напротив здания отделения акционерного общества "Казпочта".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Победа, напротив здания магазина индивидуального предпринимателя "Сагандыков Мурат Нурмулдинович".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напротив здания конторы товарищества с ограниченной ответственностью "Хуландой".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напротив здания коммунального государственного учреждения "Минкесерская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напротив здания коммунального государственного учреждения "Бексеитская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напротив здания магазина "Нұр".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Орталық, напротив здания коммунального государственного учреждения "Аппарат акима Становского сельского округа Мамлютского района Северо-Казахстанской области".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