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afd9" w14:textId="bc4a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Мамлютского района Северо-Казахстанской области от 24 апреля 2025 года № 129 "Об утверждении Положений об аппаратах акимов сельских округов Мамлютского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24 июня 2025 года № 201</w:t>
      </w:r>
    </w:p>
    <w:p>
      <w:pPr>
        <w:spacing w:after="0"/>
        <w:ind w:left="0"/>
        <w:jc w:val="both"/>
      </w:pPr>
      <w:bookmarkStart w:name="z4" w:id="0"/>
      <w:r>
        <w:rPr>
          <w:rFonts w:ascii="Times New Roman"/>
          <w:b w:val="false"/>
          <w:i w:val="false"/>
          <w:color w:val="000000"/>
          <w:sz w:val="28"/>
        </w:rPr>
        <w:t>
      Акимат Мамлютского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Мамлютского района Северо-Казахстанской области от 24 апреля 2025 года № 129 "Об утверждении Положений об аппаратах акимов сельских округов Мамлютского района Северо-Казахстанской области"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государственного учреждения "Аппарат акима Краснознаменского сельского округа Мамлютского района Северо-Казахстанской области", утвержденное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2. Государственному учреждению "Аппарат акима Краснознаменского сельского округа Мамлютского района Северо-Казахстанской области" уведомить регистрирующий орган в установленном законодательством порядке и принять иные меры, вытекающие из настоящего постановления.</w:t>
      </w:r>
    </w:p>
    <w:bookmarkEnd w:id="3"/>
    <w:bookmarkStart w:name="z8"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Мамлютского района.</w:t>
      </w:r>
    </w:p>
    <w:bookmarkEnd w:id="4"/>
    <w:bookmarkStart w:name="z9" w:id="5"/>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июня 2025 года № 201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постановлением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апреля 2025 года № 129</w:t>
            </w:r>
          </w:p>
        </w:tc>
      </w:tr>
    </w:tbl>
    <w:bookmarkStart w:name="z19" w:id="6"/>
    <w:p>
      <w:pPr>
        <w:spacing w:after="0"/>
        <w:ind w:left="0"/>
        <w:jc w:val="left"/>
      </w:pPr>
      <w:r>
        <w:rPr>
          <w:rFonts w:ascii="Times New Roman"/>
          <w:b/>
          <w:i w:val="false"/>
          <w:color w:val="000000"/>
        </w:rPr>
        <w:t xml:space="preserve"> Положение о государственном учреждении "Аппарат акима Краснознаменского сельского округа Мамлютского района Северо-Казахстанской области"</w:t>
      </w:r>
    </w:p>
    <w:bookmarkEnd w:id="6"/>
    <w:bookmarkStart w:name="z20" w:id="7"/>
    <w:p>
      <w:pPr>
        <w:spacing w:after="0"/>
        <w:ind w:left="0"/>
        <w:jc w:val="left"/>
      </w:pPr>
      <w:r>
        <w:rPr>
          <w:rFonts w:ascii="Times New Roman"/>
          <w:b/>
          <w:i w:val="false"/>
          <w:color w:val="000000"/>
        </w:rPr>
        <w:t xml:space="preserve"> Глава 1. Общие положения</w:t>
      </w:r>
    </w:p>
    <w:bookmarkEnd w:id="7"/>
    <w:bookmarkStart w:name="z21" w:id="8"/>
    <w:p>
      <w:pPr>
        <w:spacing w:after="0"/>
        <w:ind w:left="0"/>
        <w:jc w:val="both"/>
      </w:pPr>
      <w:r>
        <w:rPr>
          <w:rFonts w:ascii="Times New Roman"/>
          <w:b w:val="false"/>
          <w:i w:val="false"/>
          <w:color w:val="000000"/>
          <w:sz w:val="28"/>
        </w:rPr>
        <w:t>
      1. Государственное учреждение "Аппарат акима Краснознаменского сельского округа Мамлютского района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8"/>
    <w:bookmarkStart w:name="z22" w:id="9"/>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9"/>
    <w:bookmarkStart w:name="z23" w:id="10"/>
    <w:p>
      <w:pPr>
        <w:spacing w:after="0"/>
        <w:ind w:left="0"/>
        <w:jc w:val="both"/>
      </w:pPr>
      <w:r>
        <w:rPr>
          <w:rFonts w:ascii="Times New Roman"/>
          <w:b w:val="false"/>
          <w:i w:val="false"/>
          <w:color w:val="000000"/>
          <w:sz w:val="28"/>
        </w:rPr>
        <w:t>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w:t>
      </w:r>
    </w:p>
    <w:bookmarkEnd w:id="10"/>
    <w:bookmarkStart w:name="z24" w:id="11"/>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11"/>
    <w:bookmarkStart w:name="z25" w:id="12"/>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2"/>
    <w:bookmarkStart w:name="z26" w:id="13"/>
    <w:p>
      <w:pPr>
        <w:spacing w:after="0"/>
        <w:ind w:left="0"/>
        <w:jc w:val="both"/>
      </w:pPr>
      <w:r>
        <w:rPr>
          <w:rFonts w:ascii="Times New Roman"/>
          <w:b w:val="false"/>
          <w:i w:val="false"/>
          <w:color w:val="000000"/>
          <w:sz w:val="28"/>
        </w:rPr>
        <w:t>
      6. Положение об Аппарате акима, его структура утверждаются акиматом Мамлютского района Северо-Казахстанской области.</w:t>
      </w:r>
    </w:p>
    <w:bookmarkEnd w:id="13"/>
    <w:bookmarkStart w:name="z27" w:id="14"/>
    <w:p>
      <w:pPr>
        <w:spacing w:after="0"/>
        <w:ind w:left="0"/>
        <w:jc w:val="both"/>
      </w:pPr>
      <w:r>
        <w:rPr>
          <w:rFonts w:ascii="Times New Roman"/>
          <w:b w:val="false"/>
          <w:i w:val="false"/>
          <w:color w:val="000000"/>
          <w:sz w:val="28"/>
        </w:rPr>
        <w:t xml:space="preserve">
      7. Полное наименование: Государственное учреждение "Аппарат акима Краснознаменского сельского округа Мамлютского района Северо-Казахстанской области". </w:t>
      </w:r>
    </w:p>
    <w:bookmarkEnd w:id="14"/>
    <w:bookmarkStart w:name="z28" w:id="15"/>
    <w:p>
      <w:pPr>
        <w:spacing w:after="0"/>
        <w:ind w:left="0"/>
        <w:jc w:val="both"/>
      </w:pPr>
      <w:r>
        <w:rPr>
          <w:rFonts w:ascii="Times New Roman"/>
          <w:b w:val="false"/>
          <w:i w:val="false"/>
          <w:color w:val="000000"/>
          <w:sz w:val="28"/>
        </w:rPr>
        <w:t>
      Юридический адрес: индекс 150906, Республика Казахстан, Северо-Казахстанская область, Мамлютский район, село Краснознаменное, улица Жастар, строение 2Б.</w:t>
      </w:r>
    </w:p>
    <w:bookmarkEnd w:id="15"/>
    <w:bookmarkStart w:name="z29" w:id="16"/>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Мамлютского района Северо-Казахстанской области.</w:t>
      </w:r>
    </w:p>
    <w:bookmarkEnd w:id="16"/>
    <w:bookmarkStart w:name="z30" w:id="17"/>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17"/>
    <w:bookmarkStart w:name="z31" w:id="18"/>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18"/>
    <w:bookmarkStart w:name="z32" w:id="19"/>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19"/>
    <w:bookmarkStart w:name="z33" w:id="20"/>
    <w:p>
      <w:pPr>
        <w:spacing w:after="0"/>
        <w:ind w:left="0"/>
        <w:jc w:val="both"/>
      </w:pPr>
      <w:r>
        <w:rPr>
          <w:rFonts w:ascii="Times New Roman"/>
          <w:b w:val="false"/>
          <w:i w:val="false"/>
          <w:color w:val="000000"/>
          <w:sz w:val="28"/>
        </w:rPr>
        <w:t>
      11. Задачи:</w:t>
      </w:r>
    </w:p>
    <w:bookmarkEnd w:id="20"/>
    <w:bookmarkStart w:name="z34" w:id="21"/>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21"/>
    <w:bookmarkStart w:name="z35" w:id="22"/>
    <w:p>
      <w:pPr>
        <w:spacing w:after="0"/>
        <w:ind w:left="0"/>
        <w:jc w:val="both"/>
      </w:pPr>
      <w:r>
        <w:rPr>
          <w:rFonts w:ascii="Times New Roman"/>
          <w:b w:val="false"/>
          <w:i w:val="false"/>
          <w:color w:val="000000"/>
          <w:sz w:val="28"/>
        </w:rPr>
        <w:t>
      12. Функции:</w:t>
      </w:r>
    </w:p>
    <w:bookmarkEnd w:id="22"/>
    <w:bookmarkStart w:name="z36" w:id="23"/>
    <w:p>
      <w:pPr>
        <w:spacing w:after="0"/>
        <w:ind w:left="0"/>
        <w:jc w:val="both"/>
      </w:pPr>
      <w:r>
        <w:rPr>
          <w:rFonts w:ascii="Times New Roman"/>
          <w:b w:val="false"/>
          <w:i w:val="false"/>
          <w:color w:val="000000"/>
          <w:sz w:val="28"/>
        </w:rPr>
        <w:t>
      1) Аппарат акима в рамках своей компетенции:</w:t>
      </w:r>
    </w:p>
    <w:bookmarkEnd w:id="23"/>
    <w:bookmarkStart w:name="z37" w:id="24"/>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24"/>
    <w:bookmarkStart w:name="z38" w:id="25"/>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25"/>
    <w:bookmarkStart w:name="z39" w:id="26"/>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26"/>
    <w:bookmarkStart w:name="z40" w:id="27"/>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27"/>
    <w:bookmarkStart w:name="z41" w:id="28"/>
    <w:p>
      <w:pPr>
        <w:spacing w:after="0"/>
        <w:ind w:left="0"/>
        <w:jc w:val="both"/>
      </w:pPr>
      <w:r>
        <w:rPr>
          <w:rFonts w:ascii="Times New Roman"/>
          <w:b w:val="false"/>
          <w:i w:val="false"/>
          <w:color w:val="000000"/>
          <w:sz w:val="28"/>
        </w:rPr>
        <w:t>
      представляет собранию местного сообщества и в маслихат Мамлютского района отчет об исполнении бюджета сельского округа;</w:t>
      </w:r>
    </w:p>
    <w:bookmarkEnd w:id="28"/>
    <w:bookmarkStart w:name="z42" w:id="29"/>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29"/>
    <w:bookmarkStart w:name="z43" w:id="30"/>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30"/>
    <w:bookmarkStart w:name="z44" w:id="31"/>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31"/>
    <w:bookmarkStart w:name="z45" w:id="32"/>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32"/>
    <w:bookmarkStart w:name="z46" w:id="33"/>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33"/>
    <w:bookmarkStart w:name="z47" w:id="34"/>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34"/>
    <w:bookmarkStart w:name="z48" w:id="35"/>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35"/>
    <w:bookmarkStart w:name="z49" w:id="36"/>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36"/>
    <w:bookmarkStart w:name="z50" w:id="37"/>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37"/>
    <w:bookmarkStart w:name="z51" w:id="38"/>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38"/>
    <w:bookmarkStart w:name="z52" w:id="39"/>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39"/>
    <w:bookmarkStart w:name="z53" w:id="40"/>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40"/>
    <w:bookmarkStart w:name="z54" w:id="41"/>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41"/>
    <w:bookmarkStart w:name="z55" w:id="42"/>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42"/>
    <w:bookmarkStart w:name="z56" w:id="43"/>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43"/>
    <w:bookmarkStart w:name="z57" w:id="44"/>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44"/>
    <w:bookmarkStart w:name="z58" w:id="45"/>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45"/>
    <w:bookmarkStart w:name="z59" w:id="46"/>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46"/>
    <w:bookmarkStart w:name="z60" w:id="47"/>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Мамлютского района;</w:t>
      </w:r>
    </w:p>
    <w:bookmarkEnd w:id="47"/>
    <w:bookmarkStart w:name="z61" w:id="48"/>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48"/>
    <w:bookmarkStart w:name="z62" w:id="49"/>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49"/>
    <w:bookmarkStart w:name="z63" w:id="50"/>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50"/>
    <w:bookmarkStart w:name="z64" w:id="51"/>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51"/>
    <w:bookmarkStart w:name="z65" w:id="52"/>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52"/>
    <w:bookmarkStart w:name="z66" w:id="53"/>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53"/>
    <w:bookmarkStart w:name="z67" w:id="54"/>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54"/>
    <w:bookmarkStart w:name="z68" w:id="55"/>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55"/>
    <w:bookmarkStart w:name="z69" w:id="56"/>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56"/>
    <w:bookmarkStart w:name="z70" w:id="57"/>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57"/>
    <w:bookmarkStart w:name="z71" w:id="58"/>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58"/>
    <w:bookmarkStart w:name="z72" w:id="59"/>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59"/>
    <w:bookmarkStart w:name="z73" w:id="60"/>
    <w:p>
      <w:pPr>
        <w:spacing w:after="0"/>
        <w:ind w:left="0"/>
        <w:jc w:val="both"/>
      </w:pPr>
      <w:r>
        <w:rPr>
          <w:rFonts w:ascii="Times New Roman"/>
          <w:b w:val="false"/>
          <w:i w:val="false"/>
          <w:color w:val="000000"/>
          <w:sz w:val="28"/>
        </w:rPr>
        <w:t>
      заключать договора, соглашения;</w:t>
      </w:r>
    </w:p>
    <w:bookmarkEnd w:id="60"/>
    <w:bookmarkStart w:name="z74" w:id="61"/>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61"/>
    <w:bookmarkStart w:name="z75" w:id="62"/>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62"/>
    <w:bookmarkStart w:name="z76" w:id="63"/>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63"/>
    <w:bookmarkStart w:name="z77" w:id="64"/>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64"/>
    <w:bookmarkStart w:name="z78" w:id="65"/>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65"/>
    <w:bookmarkStart w:name="z79" w:id="66"/>
    <w:p>
      <w:pPr>
        <w:spacing w:after="0"/>
        <w:ind w:left="0"/>
        <w:jc w:val="left"/>
      </w:pPr>
      <w:r>
        <w:rPr>
          <w:rFonts w:ascii="Times New Roman"/>
          <w:b/>
          <w:i w:val="false"/>
          <w:color w:val="000000"/>
        </w:rPr>
        <w:t xml:space="preserve"> Глава 3. Организация деятельности Аппарата акима</w:t>
      </w:r>
    </w:p>
    <w:bookmarkEnd w:id="66"/>
    <w:bookmarkStart w:name="z80" w:id="67"/>
    <w:p>
      <w:pPr>
        <w:spacing w:after="0"/>
        <w:ind w:left="0"/>
        <w:jc w:val="both"/>
      </w:pPr>
      <w:r>
        <w:rPr>
          <w:rFonts w:ascii="Times New Roman"/>
          <w:b w:val="false"/>
          <w:i w:val="false"/>
          <w:color w:val="000000"/>
          <w:sz w:val="28"/>
        </w:rPr>
        <w:t>
      15. Аппарат акима возглавляется акимом.</w:t>
      </w:r>
    </w:p>
    <w:bookmarkEnd w:id="67"/>
    <w:bookmarkStart w:name="z81" w:id="68"/>
    <w:p>
      <w:pPr>
        <w:spacing w:after="0"/>
        <w:ind w:left="0"/>
        <w:jc w:val="both"/>
      </w:pPr>
      <w:r>
        <w:rPr>
          <w:rFonts w:ascii="Times New Roman"/>
          <w:b w:val="false"/>
          <w:i w:val="false"/>
          <w:color w:val="000000"/>
          <w:sz w:val="28"/>
        </w:rPr>
        <w:t xml:space="preserve">
      16. Полномочия акима: </w:t>
      </w:r>
    </w:p>
    <w:bookmarkEnd w:id="68"/>
    <w:bookmarkStart w:name="z82" w:id="69"/>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69"/>
    <w:bookmarkStart w:name="z83" w:id="70"/>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70"/>
    <w:bookmarkStart w:name="z84" w:id="71"/>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71"/>
    <w:bookmarkStart w:name="z85" w:id="72"/>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72"/>
    <w:bookmarkStart w:name="z86" w:id="73"/>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73"/>
    <w:bookmarkStart w:name="z87" w:id="74"/>
    <w:p>
      <w:pPr>
        <w:spacing w:after="0"/>
        <w:ind w:left="0"/>
        <w:jc w:val="both"/>
      </w:pPr>
      <w:r>
        <w:rPr>
          <w:rFonts w:ascii="Times New Roman"/>
          <w:b w:val="false"/>
          <w:i w:val="false"/>
          <w:color w:val="000000"/>
          <w:sz w:val="28"/>
        </w:rPr>
        <w:t>
      организует по согласованию с акимом Мамлютского района и собранием местного сообщества снос аварийного жилья сельского округа;</w:t>
      </w:r>
    </w:p>
    <w:bookmarkEnd w:id="74"/>
    <w:bookmarkStart w:name="z88" w:id="75"/>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75"/>
    <w:bookmarkStart w:name="z89" w:id="76"/>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76"/>
    <w:bookmarkStart w:name="z90" w:id="77"/>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77"/>
    <w:bookmarkStart w:name="z91" w:id="78"/>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78"/>
    <w:bookmarkStart w:name="z92" w:id="79"/>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79"/>
    <w:bookmarkStart w:name="z93" w:id="80"/>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80"/>
    <w:bookmarkStart w:name="z94" w:id="81"/>
    <w:p>
      <w:pPr>
        <w:spacing w:after="0"/>
        <w:ind w:left="0"/>
        <w:jc w:val="left"/>
      </w:pPr>
      <w:r>
        <w:rPr>
          <w:rFonts w:ascii="Times New Roman"/>
          <w:b/>
          <w:i w:val="false"/>
          <w:color w:val="000000"/>
        </w:rPr>
        <w:t xml:space="preserve"> Глава 4. Имущество Аппарата акима</w:t>
      </w:r>
    </w:p>
    <w:bookmarkEnd w:id="81"/>
    <w:bookmarkStart w:name="z95" w:id="82"/>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82"/>
    <w:bookmarkStart w:name="z96" w:id="83"/>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83"/>
    <w:bookmarkStart w:name="z97" w:id="84"/>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84"/>
    <w:bookmarkStart w:name="z98" w:id="85"/>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85"/>
    <w:bookmarkStart w:name="z99" w:id="86"/>
    <w:p>
      <w:pPr>
        <w:spacing w:after="0"/>
        <w:ind w:left="0"/>
        <w:jc w:val="left"/>
      </w:pPr>
      <w:r>
        <w:rPr>
          <w:rFonts w:ascii="Times New Roman"/>
          <w:b/>
          <w:i w:val="false"/>
          <w:color w:val="000000"/>
        </w:rPr>
        <w:t xml:space="preserve"> Глава 5. Реорганизация и упразднение Аппарата акима</w:t>
      </w:r>
    </w:p>
    <w:bookmarkEnd w:id="86"/>
    <w:bookmarkStart w:name="z100" w:id="87"/>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87"/>
    <w:bookmarkStart w:name="z101" w:id="88"/>
    <w:p>
      <w:pPr>
        <w:spacing w:after="0"/>
        <w:ind w:left="0"/>
        <w:jc w:val="both"/>
      </w:pPr>
      <w:r>
        <w:rPr>
          <w:rFonts w:ascii="Times New Roman"/>
          <w:b w:val="false"/>
          <w:i w:val="false"/>
          <w:color w:val="000000"/>
          <w:sz w:val="28"/>
        </w:rPr>
        <w:t>
      ___________________________________________</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