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27d61" w14:textId="d627d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Положений об аппаратах акимов сельских округов Мамлютского района Северо-Казахстанской области</w:t>
      </w:r>
    </w:p>
    <w:p>
      <w:pPr>
        <w:spacing w:after="0"/>
        <w:ind w:left="0"/>
        <w:jc w:val="both"/>
      </w:pPr>
      <w:r>
        <w:rPr>
          <w:rFonts w:ascii="Times New Roman"/>
          <w:b w:val="false"/>
          <w:i w:val="false"/>
          <w:color w:val="000000"/>
          <w:sz w:val="28"/>
        </w:rPr>
        <w:t>Постановление акимата Мамлютского района Северо-Казахстанской области от 24 апреля 2025 года № 129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18 Закона Республики Казахстан "О государственном имуществе",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294 "Об утверждении Типового положения об аппарате акима города районного значения, села, поселка, сельского округа" (зарегистрирован в Реестре государственной регистрации нормативных правовых актов № 15632) акимат Мамлютского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Положение о государственном учреждении "Аппарат акима Андреевского сельского округа Мамлютского района Северо-Казахстанской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xml:space="preserve">
      2) Положение о коммунальном государственном учреждении "Аппарат акима Беловского сельского округа района Мамлютского района Северо-Казахстанской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8" w:id="4"/>
    <w:p>
      <w:pPr>
        <w:spacing w:after="0"/>
        <w:ind w:left="0"/>
        <w:jc w:val="both"/>
      </w:pPr>
      <w:r>
        <w:rPr>
          <w:rFonts w:ascii="Times New Roman"/>
          <w:b w:val="false"/>
          <w:i w:val="false"/>
          <w:color w:val="000000"/>
          <w:sz w:val="28"/>
        </w:rPr>
        <w:t xml:space="preserve">
      3) Положение о коммунальном государственном учреждении "Аппарат акима сельского округа Бике Северо-Казахстанской области"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9" w:id="5"/>
    <w:p>
      <w:pPr>
        <w:spacing w:after="0"/>
        <w:ind w:left="0"/>
        <w:jc w:val="both"/>
      </w:pPr>
      <w:r>
        <w:rPr>
          <w:rFonts w:ascii="Times New Roman"/>
          <w:b w:val="false"/>
          <w:i w:val="false"/>
          <w:color w:val="000000"/>
          <w:sz w:val="28"/>
        </w:rPr>
        <w:t xml:space="preserve">
      4) Положение о коммунальном государственном учреждении "Аппарат акима Воскресеновского сельского округа Мамлютского района Северо-Казахстанской области"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5"/>
    <w:bookmarkStart w:name="z10" w:id="6"/>
    <w:p>
      <w:pPr>
        <w:spacing w:after="0"/>
        <w:ind w:left="0"/>
        <w:jc w:val="both"/>
      </w:pPr>
      <w:r>
        <w:rPr>
          <w:rFonts w:ascii="Times New Roman"/>
          <w:b w:val="false"/>
          <w:i w:val="false"/>
          <w:color w:val="000000"/>
          <w:sz w:val="28"/>
        </w:rPr>
        <w:t xml:space="preserve">
      5) Положение о коммунальном государственном учреждении "Аппарат акима Дубровинского сельского округа Мамлютского района Северо-Казахстанской области"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6"/>
    <w:bookmarkStart w:name="z11" w:id="7"/>
    <w:p>
      <w:pPr>
        <w:spacing w:after="0"/>
        <w:ind w:left="0"/>
        <w:jc w:val="both"/>
      </w:pPr>
      <w:r>
        <w:rPr>
          <w:rFonts w:ascii="Times New Roman"/>
          <w:b w:val="false"/>
          <w:i w:val="false"/>
          <w:color w:val="000000"/>
          <w:sz w:val="28"/>
        </w:rPr>
        <w:t xml:space="preserve">
      6) Положение о государственном учреждении "Аппарат акима Краснознаменского сельского округа Мамлютского района Северо-Казахстанской области"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7"/>
    <w:bookmarkStart w:name="z12" w:id="8"/>
    <w:p>
      <w:pPr>
        <w:spacing w:after="0"/>
        <w:ind w:left="0"/>
        <w:jc w:val="both"/>
      </w:pPr>
      <w:r>
        <w:rPr>
          <w:rFonts w:ascii="Times New Roman"/>
          <w:b w:val="false"/>
          <w:i w:val="false"/>
          <w:color w:val="000000"/>
          <w:sz w:val="28"/>
        </w:rPr>
        <w:t xml:space="preserve">
      7) Положение о коммунальном государственном учреждении "Аппарат акима Кызыласкерского сельского округа Мамлютского района Северо-Казахстанской области"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8"/>
    <w:bookmarkStart w:name="z13" w:id="9"/>
    <w:p>
      <w:pPr>
        <w:spacing w:after="0"/>
        <w:ind w:left="0"/>
        <w:jc w:val="both"/>
      </w:pPr>
      <w:r>
        <w:rPr>
          <w:rFonts w:ascii="Times New Roman"/>
          <w:b w:val="false"/>
          <w:i w:val="false"/>
          <w:color w:val="000000"/>
          <w:sz w:val="28"/>
        </w:rPr>
        <w:t xml:space="preserve">
      8) Положение о коммунальном государственном учреждении "Аппарат акима Леденевского сельского округа Мамлютского района Северо-Казахстанской области"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End w:id="9"/>
    <w:bookmarkStart w:name="z14" w:id="10"/>
    <w:p>
      <w:pPr>
        <w:spacing w:after="0"/>
        <w:ind w:left="0"/>
        <w:jc w:val="both"/>
      </w:pPr>
      <w:r>
        <w:rPr>
          <w:rFonts w:ascii="Times New Roman"/>
          <w:b w:val="false"/>
          <w:i w:val="false"/>
          <w:color w:val="000000"/>
          <w:sz w:val="28"/>
        </w:rPr>
        <w:t xml:space="preserve">
      9) Положение о коммунальном государственном учреждении "Аппарат акима Новомихайловского сельского округа Мамлютского района Северо-Казахстанской области"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bookmarkEnd w:id="10"/>
    <w:bookmarkStart w:name="z15" w:id="11"/>
    <w:p>
      <w:pPr>
        <w:spacing w:after="0"/>
        <w:ind w:left="0"/>
        <w:jc w:val="both"/>
      </w:pPr>
      <w:r>
        <w:rPr>
          <w:rFonts w:ascii="Times New Roman"/>
          <w:b w:val="false"/>
          <w:i w:val="false"/>
          <w:color w:val="000000"/>
          <w:sz w:val="28"/>
        </w:rPr>
        <w:t xml:space="preserve">
      10) Положение о коммунальном государственном учреждении "Аппарат акима Пригородного сельского округа Мамлютского района Северо-Казахстанской области"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bookmarkEnd w:id="11"/>
    <w:bookmarkStart w:name="z16" w:id="12"/>
    <w:p>
      <w:pPr>
        <w:spacing w:after="0"/>
        <w:ind w:left="0"/>
        <w:jc w:val="both"/>
      </w:pPr>
      <w:r>
        <w:rPr>
          <w:rFonts w:ascii="Times New Roman"/>
          <w:b w:val="false"/>
          <w:i w:val="false"/>
          <w:color w:val="000000"/>
          <w:sz w:val="28"/>
        </w:rPr>
        <w:t xml:space="preserve">
      11) Положение о коммунальном государственном учреждении "Аппарат акима Становского сельского округа Мамлютского района Северо-Казахстанской области"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bookmarkEnd w:id="12"/>
    <w:bookmarkStart w:name="z17" w:id="13"/>
    <w:p>
      <w:pPr>
        <w:spacing w:after="0"/>
        <w:ind w:left="0"/>
        <w:jc w:val="both"/>
      </w:pPr>
      <w:r>
        <w:rPr>
          <w:rFonts w:ascii="Times New Roman"/>
          <w:b w:val="false"/>
          <w:i w:val="false"/>
          <w:color w:val="000000"/>
          <w:sz w:val="28"/>
        </w:rPr>
        <w:t>
      2. Акимам сельских округов Мамлютского района, указанных в пункте 1 настоящего постановления, обеспечить государственную регистрацию вышеуказанных Положений в органах юстиции в установленном законодательством порядке.</w:t>
      </w:r>
    </w:p>
    <w:bookmarkEnd w:id="13"/>
    <w:bookmarkStart w:name="z18" w:id="14"/>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Мамлютского района.</w:t>
      </w:r>
    </w:p>
    <w:bookmarkEnd w:id="14"/>
    <w:bookmarkStart w:name="z19" w:id="15"/>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Мамлютского района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Степаненко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апреля 2025 года № 129</w:t>
            </w:r>
          </w:p>
        </w:tc>
      </w:tr>
    </w:tbl>
    <w:bookmarkStart w:name="z26" w:id="16"/>
    <w:p>
      <w:pPr>
        <w:spacing w:after="0"/>
        <w:ind w:left="0"/>
        <w:jc w:val="left"/>
      </w:pPr>
      <w:r>
        <w:rPr>
          <w:rFonts w:ascii="Times New Roman"/>
          <w:b/>
          <w:i w:val="false"/>
          <w:color w:val="000000"/>
        </w:rPr>
        <w:t xml:space="preserve"> Положение о государственном учреждении "Аппарат акима Андреевского сельского округа Мамлютского района Северо-Казахстанской области"</w:t>
      </w:r>
    </w:p>
    <w:bookmarkEnd w:id="16"/>
    <w:bookmarkStart w:name="z27" w:id="17"/>
    <w:p>
      <w:pPr>
        <w:spacing w:after="0"/>
        <w:ind w:left="0"/>
        <w:jc w:val="left"/>
      </w:pPr>
      <w:r>
        <w:rPr>
          <w:rFonts w:ascii="Times New Roman"/>
          <w:b/>
          <w:i w:val="false"/>
          <w:color w:val="000000"/>
        </w:rPr>
        <w:t xml:space="preserve"> Глава 1. Общие положения</w:t>
      </w:r>
    </w:p>
    <w:bookmarkEnd w:id="17"/>
    <w:bookmarkStart w:name="z28" w:id="18"/>
    <w:p>
      <w:pPr>
        <w:spacing w:after="0"/>
        <w:ind w:left="0"/>
        <w:jc w:val="both"/>
      </w:pPr>
      <w:r>
        <w:rPr>
          <w:rFonts w:ascii="Times New Roman"/>
          <w:b w:val="false"/>
          <w:i w:val="false"/>
          <w:color w:val="000000"/>
          <w:sz w:val="28"/>
        </w:rPr>
        <w:t>
      1. Государственное учреждение "Аппарат акима Андреевского сельского округа Мамлютского района Северо-Казахстанской области" (далее – Аппарат акима) является государственным учреждением, обеспечивающим деятельность акима сельского округа и осуществляющим иные функции, предусмотренные законодательством Республики Казахстан.</w:t>
      </w:r>
    </w:p>
    <w:bookmarkEnd w:id="18"/>
    <w:bookmarkStart w:name="z29" w:id="19"/>
    <w:p>
      <w:pPr>
        <w:spacing w:after="0"/>
        <w:ind w:left="0"/>
        <w:jc w:val="both"/>
      </w:pPr>
      <w:r>
        <w:rPr>
          <w:rFonts w:ascii="Times New Roman"/>
          <w:b w:val="false"/>
          <w:i w:val="false"/>
          <w:color w:val="000000"/>
          <w:sz w:val="28"/>
        </w:rPr>
        <w:t>
      2. Аппарат акима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а также настоящим Положением об аппарате акима.</w:t>
      </w:r>
    </w:p>
    <w:bookmarkEnd w:id="19"/>
    <w:bookmarkStart w:name="z30" w:id="20"/>
    <w:p>
      <w:pPr>
        <w:spacing w:after="0"/>
        <w:ind w:left="0"/>
        <w:jc w:val="both"/>
      </w:pPr>
      <w:r>
        <w:rPr>
          <w:rFonts w:ascii="Times New Roman"/>
          <w:b w:val="false"/>
          <w:i w:val="false"/>
          <w:color w:val="000000"/>
          <w:sz w:val="28"/>
        </w:rPr>
        <w:t>
      3. Аппарат акима является юридическим лицом в организационно – правовой форме государственного учреждения, в соответствии с бюджетным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w:t>
      </w:r>
    </w:p>
    <w:bookmarkEnd w:id="20"/>
    <w:bookmarkStart w:name="z31" w:id="21"/>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bookmarkEnd w:id="21"/>
    <w:bookmarkStart w:name="z32" w:id="22"/>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если он уполномочен на это в соответствии Законом Республики Казахстан "О местном государственном управлении и самоуправлении в Республике Казахстан", бюджетным и финансовым законодательством.</w:t>
      </w:r>
    </w:p>
    <w:bookmarkEnd w:id="22"/>
    <w:bookmarkStart w:name="z33" w:id="23"/>
    <w:p>
      <w:pPr>
        <w:spacing w:after="0"/>
        <w:ind w:left="0"/>
        <w:jc w:val="both"/>
      </w:pPr>
      <w:r>
        <w:rPr>
          <w:rFonts w:ascii="Times New Roman"/>
          <w:b w:val="false"/>
          <w:i w:val="false"/>
          <w:color w:val="000000"/>
          <w:sz w:val="28"/>
        </w:rPr>
        <w:t>
      6. Положение об Аппарате акима, его структура утверждаются акиматом Мамлютского района Северо-Казахстанской области.</w:t>
      </w:r>
    </w:p>
    <w:bookmarkEnd w:id="23"/>
    <w:bookmarkStart w:name="z34" w:id="24"/>
    <w:p>
      <w:pPr>
        <w:spacing w:after="0"/>
        <w:ind w:left="0"/>
        <w:jc w:val="both"/>
      </w:pPr>
      <w:r>
        <w:rPr>
          <w:rFonts w:ascii="Times New Roman"/>
          <w:b w:val="false"/>
          <w:i w:val="false"/>
          <w:color w:val="000000"/>
          <w:sz w:val="28"/>
        </w:rPr>
        <w:t xml:space="preserve">
      7. Полное наименование: государственное учреждение "Аппарат акима Андреевского сельского округа Мамлютского района Северо-Казахстанской области". </w:t>
      </w:r>
    </w:p>
    <w:bookmarkEnd w:id="24"/>
    <w:bookmarkStart w:name="z35" w:id="25"/>
    <w:p>
      <w:pPr>
        <w:spacing w:after="0"/>
        <w:ind w:left="0"/>
        <w:jc w:val="both"/>
      </w:pPr>
      <w:r>
        <w:rPr>
          <w:rFonts w:ascii="Times New Roman"/>
          <w:b w:val="false"/>
          <w:i w:val="false"/>
          <w:color w:val="000000"/>
          <w:sz w:val="28"/>
        </w:rPr>
        <w:t>
      Юридический адрес: индекс 150901, Республика Казахстан, Северо-Казахстанская область, Мамлютский район, село Андреевка, улица 50 лет Казахстана, 52.</w:t>
      </w:r>
    </w:p>
    <w:bookmarkEnd w:id="25"/>
    <w:bookmarkStart w:name="z36" w:id="26"/>
    <w:p>
      <w:pPr>
        <w:spacing w:after="0"/>
        <w:ind w:left="0"/>
        <w:jc w:val="both"/>
      </w:pPr>
      <w:r>
        <w:rPr>
          <w:rFonts w:ascii="Times New Roman"/>
          <w:b w:val="false"/>
          <w:i w:val="false"/>
          <w:color w:val="000000"/>
          <w:sz w:val="28"/>
        </w:rPr>
        <w:t>
      8. Аппарат акима образуется, упраздняется и реорганизуется акиматом Мамлютского района Северо-Казахстанской области.</w:t>
      </w:r>
    </w:p>
    <w:bookmarkEnd w:id="26"/>
    <w:bookmarkStart w:name="z37" w:id="27"/>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bookmarkEnd w:id="27"/>
    <w:bookmarkStart w:name="z38" w:id="28"/>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bookmarkEnd w:id="28"/>
    <w:bookmarkStart w:name="z39" w:id="29"/>
    <w:p>
      <w:pPr>
        <w:spacing w:after="0"/>
        <w:ind w:left="0"/>
        <w:jc w:val="left"/>
      </w:pPr>
      <w:r>
        <w:rPr>
          <w:rFonts w:ascii="Times New Roman"/>
          <w:b/>
          <w:i w:val="false"/>
          <w:color w:val="000000"/>
        </w:rPr>
        <w:t xml:space="preserve"> Глава 2. Основные задачи, функции, права и обязанности Аппарата акима</w:t>
      </w:r>
    </w:p>
    <w:bookmarkEnd w:id="29"/>
    <w:bookmarkStart w:name="z40" w:id="30"/>
    <w:p>
      <w:pPr>
        <w:spacing w:after="0"/>
        <w:ind w:left="0"/>
        <w:jc w:val="both"/>
      </w:pPr>
      <w:r>
        <w:rPr>
          <w:rFonts w:ascii="Times New Roman"/>
          <w:b w:val="false"/>
          <w:i w:val="false"/>
          <w:color w:val="000000"/>
          <w:sz w:val="28"/>
        </w:rPr>
        <w:t>
      11. Задачи:</w:t>
      </w:r>
    </w:p>
    <w:bookmarkEnd w:id="30"/>
    <w:bookmarkStart w:name="z41" w:id="31"/>
    <w:p>
      <w:pPr>
        <w:spacing w:after="0"/>
        <w:ind w:left="0"/>
        <w:jc w:val="both"/>
      </w:pPr>
      <w:r>
        <w:rPr>
          <w:rFonts w:ascii="Times New Roman"/>
          <w:b w:val="false"/>
          <w:i w:val="false"/>
          <w:color w:val="000000"/>
          <w:sz w:val="28"/>
        </w:rPr>
        <w:t>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значения.</w:t>
      </w:r>
    </w:p>
    <w:bookmarkEnd w:id="31"/>
    <w:bookmarkStart w:name="z42" w:id="32"/>
    <w:p>
      <w:pPr>
        <w:spacing w:after="0"/>
        <w:ind w:left="0"/>
        <w:jc w:val="both"/>
      </w:pPr>
      <w:r>
        <w:rPr>
          <w:rFonts w:ascii="Times New Roman"/>
          <w:b w:val="false"/>
          <w:i w:val="false"/>
          <w:color w:val="000000"/>
          <w:sz w:val="28"/>
        </w:rPr>
        <w:t>
      12. Функции:</w:t>
      </w:r>
    </w:p>
    <w:bookmarkEnd w:id="32"/>
    <w:bookmarkStart w:name="z43" w:id="33"/>
    <w:p>
      <w:pPr>
        <w:spacing w:after="0"/>
        <w:ind w:left="0"/>
        <w:jc w:val="both"/>
      </w:pPr>
      <w:r>
        <w:rPr>
          <w:rFonts w:ascii="Times New Roman"/>
          <w:b w:val="false"/>
          <w:i w:val="false"/>
          <w:color w:val="000000"/>
          <w:sz w:val="28"/>
        </w:rPr>
        <w:t>
      1) Аппарат акима в рамках своей компетенции:</w:t>
      </w:r>
    </w:p>
    <w:bookmarkEnd w:id="33"/>
    <w:bookmarkStart w:name="z44" w:id="34"/>
    <w:p>
      <w:pPr>
        <w:spacing w:after="0"/>
        <w:ind w:left="0"/>
        <w:jc w:val="both"/>
      </w:pPr>
      <w:r>
        <w:rPr>
          <w:rFonts w:ascii="Times New Roman"/>
          <w:b w:val="false"/>
          <w:i w:val="false"/>
          <w:color w:val="000000"/>
          <w:sz w:val="28"/>
        </w:rPr>
        <w:t xml:space="preserve">
      обеспечивает организацию проведения схода местного сообщества, раздельного схода местного сообщества жителей села, улицы, собрания местного сообщества; </w:t>
      </w:r>
    </w:p>
    <w:bookmarkEnd w:id="34"/>
    <w:bookmarkStart w:name="z45" w:id="35"/>
    <w:p>
      <w:pPr>
        <w:spacing w:after="0"/>
        <w:ind w:left="0"/>
        <w:jc w:val="both"/>
      </w:pPr>
      <w:r>
        <w:rPr>
          <w:rFonts w:ascii="Times New Roman"/>
          <w:b w:val="false"/>
          <w:i w:val="false"/>
          <w:color w:val="000000"/>
          <w:sz w:val="28"/>
        </w:rPr>
        <w:t>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w:t>
      </w:r>
    </w:p>
    <w:bookmarkEnd w:id="35"/>
    <w:bookmarkStart w:name="z46" w:id="36"/>
    <w:p>
      <w:pPr>
        <w:spacing w:after="0"/>
        <w:ind w:left="0"/>
        <w:jc w:val="both"/>
      </w:pPr>
      <w:r>
        <w:rPr>
          <w:rFonts w:ascii="Times New Roman"/>
          <w:b w:val="false"/>
          <w:i w:val="false"/>
          <w:color w:val="000000"/>
          <w:sz w:val="28"/>
        </w:rPr>
        <w:t>
      обеспечивает исполнение решений, принятых на сходе местного сообщества или собрании местного сообщества и одобренных акимом сельского округа;</w:t>
      </w:r>
    </w:p>
    <w:bookmarkEnd w:id="36"/>
    <w:bookmarkStart w:name="z47" w:id="37"/>
    <w:p>
      <w:pPr>
        <w:spacing w:after="0"/>
        <w:ind w:left="0"/>
        <w:jc w:val="both"/>
      </w:pPr>
      <w:r>
        <w:rPr>
          <w:rFonts w:ascii="Times New Roman"/>
          <w:b w:val="false"/>
          <w:i w:val="false"/>
          <w:color w:val="000000"/>
          <w:sz w:val="28"/>
        </w:rPr>
        <w:t>
      обеспечивает планирование и исполнение бюджета сельского округа;</w:t>
      </w:r>
    </w:p>
    <w:bookmarkEnd w:id="37"/>
    <w:bookmarkStart w:name="z48" w:id="38"/>
    <w:p>
      <w:pPr>
        <w:spacing w:after="0"/>
        <w:ind w:left="0"/>
        <w:jc w:val="both"/>
      </w:pPr>
      <w:r>
        <w:rPr>
          <w:rFonts w:ascii="Times New Roman"/>
          <w:b w:val="false"/>
          <w:i w:val="false"/>
          <w:color w:val="000000"/>
          <w:sz w:val="28"/>
        </w:rPr>
        <w:t>
      представляет собранию местного сообщества и в маслихат Мамлютского района отчет об исполнении бюджета сельского округа;</w:t>
      </w:r>
    </w:p>
    <w:bookmarkEnd w:id="38"/>
    <w:bookmarkStart w:name="z49" w:id="39"/>
    <w:p>
      <w:pPr>
        <w:spacing w:after="0"/>
        <w:ind w:left="0"/>
        <w:jc w:val="both"/>
      </w:pPr>
      <w:r>
        <w:rPr>
          <w:rFonts w:ascii="Times New Roman"/>
          <w:b w:val="false"/>
          <w:i w:val="false"/>
          <w:color w:val="000000"/>
          <w:sz w:val="28"/>
        </w:rPr>
        <w:t xml:space="preserve">
      принимает решение о реализации бюджета сельского округа; </w:t>
      </w:r>
    </w:p>
    <w:bookmarkEnd w:id="39"/>
    <w:bookmarkStart w:name="z50" w:id="40"/>
    <w:p>
      <w:pPr>
        <w:spacing w:after="0"/>
        <w:ind w:left="0"/>
        <w:jc w:val="both"/>
      </w:pPr>
      <w:r>
        <w:rPr>
          <w:rFonts w:ascii="Times New Roman"/>
          <w:b w:val="false"/>
          <w:i w:val="false"/>
          <w:color w:val="000000"/>
          <w:sz w:val="28"/>
        </w:rPr>
        <w:t xml:space="preserve">
      разрабатывает и представляет на утверждение собрания местного сообщества программу развития местного сообщества; </w:t>
      </w:r>
    </w:p>
    <w:bookmarkEnd w:id="40"/>
    <w:bookmarkStart w:name="z51" w:id="41"/>
    <w:p>
      <w:pPr>
        <w:spacing w:after="0"/>
        <w:ind w:left="0"/>
        <w:jc w:val="both"/>
      </w:pPr>
      <w:r>
        <w:rPr>
          <w:rFonts w:ascii="Times New Roman"/>
          <w:b w:val="false"/>
          <w:i w:val="false"/>
          <w:color w:val="000000"/>
          <w:sz w:val="28"/>
        </w:rPr>
        <w:t>
      выступает заказчиком по строительству, реконструкции и ремонту объектов, относящихся к коммунальному имуществу сельского округа;</w:t>
      </w:r>
    </w:p>
    <w:bookmarkEnd w:id="41"/>
    <w:bookmarkStart w:name="z52" w:id="42"/>
    <w:p>
      <w:pPr>
        <w:spacing w:after="0"/>
        <w:ind w:left="0"/>
        <w:jc w:val="both"/>
      </w:pPr>
      <w:r>
        <w:rPr>
          <w:rFonts w:ascii="Times New Roman"/>
          <w:b w:val="false"/>
          <w:i w:val="false"/>
          <w:color w:val="000000"/>
          <w:sz w:val="28"/>
        </w:rPr>
        <w:t xml:space="preserve">
      осуществляет контроль за целевым и эффективным использованием коммунального имущества местного самоуправления; </w:t>
      </w:r>
    </w:p>
    <w:bookmarkEnd w:id="42"/>
    <w:bookmarkStart w:name="z53" w:id="43"/>
    <w:p>
      <w:pPr>
        <w:spacing w:after="0"/>
        <w:ind w:left="0"/>
        <w:jc w:val="both"/>
      </w:pPr>
      <w:r>
        <w:rPr>
          <w:rFonts w:ascii="Times New Roman"/>
          <w:b w:val="false"/>
          <w:i w:val="false"/>
          <w:color w:val="000000"/>
          <w:sz w:val="28"/>
        </w:rPr>
        <w:t>
      осуществляет права субъекта права коммунальной собственности по отношению к коммунальным юридическим лицам местного самоуправления;</w:t>
      </w:r>
    </w:p>
    <w:bookmarkEnd w:id="43"/>
    <w:bookmarkStart w:name="z54" w:id="44"/>
    <w:p>
      <w:pPr>
        <w:spacing w:after="0"/>
        <w:ind w:left="0"/>
        <w:jc w:val="both"/>
      </w:pPr>
      <w:r>
        <w:rPr>
          <w:rFonts w:ascii="Times New Roman"/>
          <w:b w:val="false"/>
          <w:i w:val="false"/>
          <w:color w:val="000000"/>
          <w:sz w:val="28"/>
        </w:rPr>
        <w:t xml:space="preserve">
      устанавливает коммунальному государственному предприятию, имущество которого находится в коммунальной собственности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 </w:t>
      </w:r>
    </w:p>
    <w:bookmarkEnd w:id="44"/>
    <w:bookmarkStart w:name="z55" w:id="45"/>
    <w:p>
      <w:pPr>
        <w:spacing w:after="0"/>
        <w:ind w:left="0"/>
        <w:jc w:val="both"/>
      </w:pPr>
      <w:r>
        <w:rPr>
          <w:rFonts w:ascii="Times New Roman"/>
          <w:b w:val="false"/>
          <w:i w:val="false"/>
          <w:color w:val="000000"/>
          <w:sz w:val="28"/>
        </w:rPr>
        <w:t xml:space="preserve">
      представляет интересы государства по вопросам коммунального имущества местного самоуправления, осуществляет защиту права собственности сельского округа (коммунальной собственности местного самоуправления); </w:t>
      </w:r>
    </w:p>
    <w:bookmarkEnd w:id="45"/>
    <w:bookmarkStart w:name="z56" w:id="46"/>
    <w:p>
      <w:pPr>
        <w:spacing w:after="0"/>
        <w:ind w:left="0"/>
        <w:jc w:val="both"/>
      </w:pPr>
      <w:r>
        <w:rPr>
          <w:rFonts w:ascii="Times New Roman"/>
          <w:b w:val="false"/>
          <w:i w:val="false"/>
          <w:color w:val="000000"/>
          <w:sz w:val="28"/>
        </w:rPr>
        <w:t xml:space="preserve">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 </w:t>
      </w:r>
    </w:p>
    <w:bookmarkEnd w:id="46"/>
    <w:bookmarkStart w:name="z57" w:id="47"/>
    <w:p>
      <w:pPr>
        <w:spacing w:after="0"/>
        <w:ind w:left="0"/>
        <w:jc w:val="both"/>
      </w:pPr>
      <w:r>
        <w:rPr>
          <w:rFonts w:ascii="Times New Roman"/>
          <w:b w:val="false"/>
          <w:i w:val="false"/>
          <w:color w:val="000000"/>
          <w:sz w:val="28"/>
        </w:rPr>
        <w:t>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w:t>
      </w:r>
    </w:p>
    <w:bookmarkEnd w:id="47"/>
    <w:bookmarkStart w:name="z58" w:id="48"/>
    <w:p>
      <w:pPr>
        <w:spacing w:after="0"/>
        <w:ind w:left="0"/>
        <w:jc w:val="both"/>
      </w:pPr>
      <w:r>
        <w:rPr>
          <w:rFonts w:ascii="Times New Roman"/>
          <w:b w:val="false"/>
          <w:i w:val="false"/>
          <w:color w:val="000000"/>
          <w:sz w:val="28"/>
        </w:rPr>
        <w:t>
      организует учет коммунального имущества местного самоуправления, обеспечивает его эффективное использование;</w:t>
      </w:r>
    </w:p>
    <w:bookmarkEnd w:id="48"/>
    <w:bookmarkStart w:name="z59" w:id="49"/>
    <w:p>
      <w:pPr>
        <w:spacing w:after="0"/>
        <w:ind w:left="0"/>
        <w:jc w:val="both"/>
      </w:pPr>
      <w:r>
        <w:rPr>
          <w:rFonts w:ascii="Times New Roman"/>
          <w:b w:val="false"/>
          <w:i w:val="false"/>
          <w:color w:val="000000"/>
          <w:sz w:val="28"/>
        </w:rPr>
        <w:t>
      2) Аппарат акима по согласованию с собранием местного сообщества:</w:t>
      </w:r>
    </w:p>
    <w:bookmarkEnd w:id="49"/>
    <w:bookmarkStart w:name="z60" w:id="50"/>
    <w:p>
      <w:pPr>
        <w:spacing w:after="0"/>
        <w:ind w:left="0"/>
        <w:jc w:val="both"/>
      </w:pPr>
      <w:r>
        <w:rPr>
          <w:rFonts w:ascii="Times New Roman"/>
          <w:b w:val="false"/>
          <w:i w:val="false"/>
          <w:color w:val="000000"/>
          <w:sz w:val="28"/>
        </w:rPr>
        <w:t>
      разрабатывает проекты правовых актов в сфере управления коммунальным имуществом местного самоуправления в пределах своей компетенции;</w:t>
      </w:r>
    </w:p>
    <w:bookmarkEnd w:id="50"/>
    <w:bookmarkStart w:name="z61" w:id="51"/>
    <w:p>
      <w:pPr>
        <w:spacing w:after="0"/>
        <w:ind w:left="0"/>
        <w:jc w:val="both"/>
      </w:pPr>
      <w:r>
        <w:rPr>
          <w:rFonts w:ascii="Times New Roman"/>
          <w:b w:val="false"/>
          <w:i w:val="false"/>
          <w:color w:val="000000"/>
          <w:sz w:val="28"/>
        </w:rPr>
        <w:t>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bookmarkEnd w:id="51"/>
    <w:bookmarkStart w:name="z62" w:id="52"/>
    <w:p>
      <w:pPr>
        <w:spacing w:after="0"/>
        <w:ind w:left="0"/>
        <w:jc w:val="both"/>
      </w:pPr>
      <w:r>
        <w:rPr>
          <w:rFonts w:ascii="Times New Roman"/>
          <w:b w:val="false"/>
          <w:i w:val="false"/>
          <w:color w:val="000000"/>
          <w:sz w:val="28"/>
        </w:rPr>
        <w:t xml:space="preserve">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 </w:t>
      </w:r>
    </w:p>
    <w:bookmarkEnd w:id="52"/>
    <w:bookmarkStart w:name="z63" w:id="53"/>
    <w:p>
      <w:pPr>
        <w:spacing w:after="0"/>
        <w:ind w:left="0"/>
        <w:jc w:val="both"/>
      </w:pPr>
      <w:r>
        <w:rPr>
          <w:rFonts w:ascii="Times New Roman"/>
          <w:b w:val="false"/>
          <w:i w:val="false"/>
          <w:color w:val="000000"/>
          <w:sz w:val="28"/>
        </w:rPr>
        <w:t xml:space="preserve">
      определяет предмет и цели деятельности коммунального государственного предприятия, имущество которого находится в коммунальной собственности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 </w:t>
      </w:r>
    </w:p>
    <w:bookmarkEnd w:id="53"/>
    <w:bookmarkStart w:name="z64" w:id="54"/>
    <w:p>
      <w:pPr>
        <w:spacing w:after="0"/>
        <w:ind w:left="0"/>
        <w:jc w:val="both"/>
      </w:pPr>
      <w:r>
        <w:rPr>
          <w:rFonts w:ascii="Times New Roman"/>
          <w:b w:val="false"/>
          <w:i w:val="false"/>
          <w:color w:val="000000"/>
          <w:sz w:val="28"/>
        </w:rPr>
        <w:t>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bookmarkEnd w:id="54"/>
    <w:bookmarkStart w:name="z65" w:id="55"/>
    <w:p>
      <w:pPr>
        <w:spacing w:after="0"/>
        <w:ind w:left="0"/>
        <w:jc w:val="both"/>
      </w:pPr>
      <w:r>
        <w:rPr>
          <w:rFonts w:ascii="Times New Roman"/>
          <w:b w:val="false"/>
          <w:i w:val="false"/>
          <w:color w:val="000000"/>
          <w:sz w:val="28"/>
        </w:rPr>
        <w:t xml:space="preserve">
      осуществляет изъятие излишнего, неиспользуемого либо используемого не по назначению имущества коммунальных юридических лиц местного самоуправления; </w:t>
      </w:r>
    </w:p>
    <w:bookmarkEnd w:id="55"/>
    <w:bookmarkStart w:name="z66" w:id="56"/>
    <w:p>
      <w:pPr>
        <w:spacing w:after="0"/>
        <w:ind w:left="0"/>
        <w:jc w:val="both"/>
      </w:pPr>
      <w:r>
        <w:rPr>
          <w:rFonts w:ascii="Times New Roman"/>
          <w:b w:val="false"/>
          <w:i w:val="false"/>
          <w:color w:val="000000"/>
          <w:sz w:val="28"/>
        </w:rPr>
        <w:t>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bookmarkEnd w:id="56"/>
    <w:bookmarkStart w:name="z67" w:id="57"/>
    <w:p>
      <w:pPr>
        <w:spacing w:after="0"/>
        <w:ind w:left="0"/>
        <w:jc w:val="both"/>
      </w:pPr>
      <w:r>
        <w:rPr>
          <w:rFonts w:ascii="Times New Roman"/>
          <w:b w:val="false"/>
          <w:i w:val="false"/>
          <w:color w:val="000000"/>
          <w:sz w:val="28"/>
        </w:rPr>
        <w:t>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Мамлютского района;</w:t>
      </w:r>
    </w:p>
    <w:bookmarkEnd w:id="57"/>
    <w:bookmarkStart w:name="z68" w:id="58"/>
    <w:p>
      <w:pPr>
        <w:spacing w:after="0"/>
        <w:ind w:left="0"/>
        <w:jc w:val="both"/>
      </w:pPr>
      <w:r>
        <w:rPr>
          <w:rFonts w:ascii="Times New Roman"/>
          <w:b w:val="false"/>
          <w:i w:val="false"/>
          <w:color w:val="000000"/>
          <w:sz w:val="28"/>
        </w:rPr>
        <w:t xml:space="preserve">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 </w:t>
      </w:r>
    </w:p>
    <w:bookmarkEnd w:id="58"/>
    <w:bookmarkStart w:name="z69" w:id="59"/>
    <w:p>
      <w:pPr>
        <w:spacing w:after="0"/>
        <w:ind w:left="0"/>
        <w:jc w:val="both"/>
      </w:pPr>
      <w:r>
        <w:rPr>
          <w:rFonts w:ascii="Times New Roman"/>
          <w:b w:val="false"/>
          <w:i w:val="false"/>
          <w:color w:val="000000"/>
          <w:sz w:val="28"/>
        </w:rPr>
        <w:t>
      утверждает устав (положение) государственных юридических лиц местного самоуправления, внесение в него изменений и дополнений;</w:t>
      </w:r>
    </w:p>
    <w:bookmarkEnd w:id="59"/>
    <w:bookmarkStart w:name="z70" w:id="60"/>
    <w:p>
      <w:pPr>
        <w:spacing w:after="0"/>
        <w:ind w:left="0"/>
        <w:jc w:val="both"/>
      </w:pPr>
      <w:r>
        <w:rPr>
          <w:rFonts w:ascii="Times New Roman"/>
          <w:b w:val="false"/>
          <w:i w:val="false"/>
          <w:color w:val="000000"/>
          <w:sz w:val="28"/>
        </w:rPr>
        <w:t xml:space="preserve">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 </w:t>
      </w:r>
    </w:p>
    <w:bookmarkEnd w:id="60"/>
    <w:bookmarkStart w:name="z71" w:id="61"/>
    <w:p>
      <w:pPr>
        <w:spacing w:after="0"/>
        <w:ind w:left="0"/>
        <w:jc w:val="both"/>
      </w:pPr>
      <w:r>
        <w:rPr>
          <w:rFonts w:ascii="Times New Roman"/>
          <w:b w:val="false"/>
          <w:i w:val="false"/>
          <w:color w:val="000000"/>
          <w:sz w:val="28"/>
        </w:rPr>
        <w:t xml:space="preserve">
      рассматривает, согласовывает в случаях, предусмотренных подпунктом 11) статьи 18 Закона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 и отчеты по их исполнению; </w:t>
      </w:r>
    </w:p>
    <w:bookmarkEnd w:id="61"/>
    <w:bookmarkStart w:name="z72" w:id="62"/>
    <w:p>
      <w:pPr>
        <w:spacing w:after="0"/>
        <w:ind w:left="0"/>
        <w:jc w:val="both"/>
      </w:pPr>
      <w:r>
        <w:rPr>
          <w:rFonts w:ascii="Times New Roman"/>
          <w:b w:val="false"/>
          <w:i w:val="false"/>
          <w:color w:val="000000"/>
          <w:sz w:val="28"/>
        </w:rPr>
        <w:t>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bookmarkEnd w:id="62"/>
    <w:bookmarkStart w:name="z73" w:id="63"/>
    <w:p>
      <w:pPr>
        <w:spacing w:after="0"/>
        <w:ind w:left="0"/>
        <w:jc w:val="both"/>
      </w:pPr>
      <w:r>
        <w:rPr>
          <w:rFonts w:ascii="Times New Roman"/>
          <w:b w:val="false"/>
          <w:i w:val="false"/>
          <w:color w:val="000000"/>
          <w:sz w:val="28"/>
        </w:rPr>
        <w:t>
      закрепляет коммунальное имущество местного самоуправления за коммунальными юридическими лицами местного самоуправления;</w:t>
      </w:r>
    </w:p>
    <w:bookmarkEnd w:id="63"/>
    <w:bookmarkStart w:name="z74" w:id="64"/>
    <w:p>
      <w:pPr>
        <w:spacing w:after="0"/>
        <w:ind w:left="0"/>
        <w:jc w:val="both"/>
      </w:pPr>
      <w:r>
        <w:rPr>
          <w:rFonts w:ascii="Times New Roman"/>
          <w:b w:val="false"/>
          <w:i w:val="false"/>
          <w:color w:val="000000"/>
          <w:sz w:val="28"/>
        </w:rPr>
        <w:t xml:space="preserve">
      принимает решение об отчуждении коммунального имущества местного самоуправления; </w:t>
      </w:r>
    </w:p>
    <w:bookmarkEnd w:id="64"/>
    <w:bookmarkStart w:name="z75" w:id="65"/>
    <w:p>
      <w:pPr>
        <w:spacing w:after="0"/>
        <w:ind w:left="0"/>
        <w:jc w:val="both"/>
      </w:pPr>
      <w:r>
        <w:rPr>
          <w:rFonts w:ascii="Times New Roman"/>
          <w:b w:val="false"/>
          <w:i w:val="false"/>
          <w:color w:val="000000"/>
          <w:sz w:val="28"/>
        </w:rPr>
        <w:t>
      осуществляет иные полномочия, предоставленные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65"/>
    <w:bookmarkStart w:name="z76" w:id="66"/>
    <w:p>
      <w:pPr>
        <w:spacing w:after="0"/>
        <w:ind w:left="0"/>
        <w:jc w:val="both"/>
      </w:pPr>
      <w:r>
        <w:rPr>
          <w:rFonts w:ascii="Times New Roman"/>
          <w:b w:val="false"/>
          <w:i w:val="false"/>
          <w:color w:val="000000"/>
          <w:sz w:val="28"/>
        </w:rPr>
        <w:t>
      13. Аппарат акима имеет право, в пределах своей компетенции:</w:t>
      </w:r>
    </w:p>
    <w:bookmarkEnd w:id="66"/>
    <w:bookmarkStart w:name="z77" w:id="67"/>
    <w:p>
      <w:pPr>
        <w:spacing w:after="0"/>
        <w:ind w:left="0"/>
        <w:jc w:val="both"/>
      </w:pPr>
      <w:r>
        <w:rPr>
          <w:rFonts w:ascii="Times New Roman"/>
          <w:b w:val="false"/>
          <w:i w:val="false"/>
          <w:color w:val="000000"/>
          <w:sz w:val="28"/>
        </w:rPr>
        <w:t xml:space="preserve">
      запрашивать и получать необходимую информацию, документы и иные материалы от должностных лиц государственных органов и других организаций; </w:t>
      </w:r>
    </w:p>
    <w:bookmarkEnd w:id="67"/>
    <w:bookmarkStart w:name="z78" w:id="68"/>
    <w:p>
      <w:pPr>
        <w:spacing w:after="0"/>
        <w:ind w:left="0"/>
        <w:jc w:val="both"/>
      </w:pPr>
      <w:r>
        <w:rPr>
          <w:rFonts w:ascii="Times New Roman"/>
          <w:b w:val="false"/>
          <w:i w:val="false"/>
          <w:color w:val="000000"/>
          <w:sz w:val="28"/>
        </w:rPr>
        <w:t>
      приобретать и осуществлять имущественные и неимущественные права;</w:t>
      </w:r>
    </w:p>
    <w:bookmarkEnd w:id="68"/>
    <w:bookmarkStart w:name="z79" w:id="69"/>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bookmarkEnd w:id="69"/>
    <w:bookmarkStart w:name="z80" w:id="70"/>
    <w:p>
      <w:pPr>
        <w:spacing w:after="0"/>
        <w:ind w:left="0"/>
        <w:jc w:val="both"/>
      </w:pPr>
      <w:r>
        <w:rPr>
          <w:rFonts w:ascii="Times New Roman"/>
          <w:b w:val="false"/>
          <w:i w:val="false"/>
          <w:color w:val="000000"/>
          <w:sz w:val="28"/>
        </w:rPr>
        <w:t>
      заключать договора, соглашения;</w:t>
      </w:r>
    </w:p>
    <w:bookmarkEnd w:id="70"/>
    <w:bookmarkStart w:name="z81" w:id="71"/>
    <w:p>
      <w:pPr>
        <w:spacing w:after="0"/>
        <w:ind w:left="0"/>
        <w:jc w:val="both"/>
      </w:pPr>
      <w:r>
        <w:rPr>
          <w:rFonts w:ascii="Times New Roman"/>
          <w:b w:val="false"/>
          <w:i w:val="false"/>
          <w:color w:val="000000"/>
          <w:sz w:val="28"/>
        </w:rPr>
        <w:t>
      иметь иные права, предусмотренные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71"/>
    <w:bookmarkStart w:name="z82" w:id="72"/>
    <w:p>
      <w:pPr>
        <w:spacing w:after="0"/>
        <w:ind w:left="0"/>
        <w:jc w:val="both"/>
      </w:pPr>
      <w:r>
        <w:rPr>
          <w:rFonts w:ascii="Times New Roman"/>
          <w:b w:val="false"/>
          <w:i w:val="false"/>
          <w:color w:val="000000"/>
          <w:sz w:val="28"/>
        </w:rPr>
        <w:t>
      14. Обязанности Аппарата акима, в пределах своей компетенции:</w:t>
      </w:r>
    </w:p>
    <w:bookmarkEnd w:id="72"/>
    <w:bookmarkStart w:name="z83" w:id="73"/>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действующим законодательством в сфере оказания государственных услуг;</w:t>
      </w:r>
    </w:p>
    <w:bookmarkEnd w:id="73"/>
    <w:bookmarkStart w:name="z84" w:id="74"/>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акима сельского округа;</w:t>
      </w:r>
    </w:p>
    <w:bookmarkEnd w:id="74"/>
    <w:bookmarkStart w:name="z85" w:id="75"/>
    <w:p>
      <w:pPr>
        <w:spacing w:after="0"/>
        <w:ind w:left="0"/>
        <w:jc w:val="both"/>
      </w:pPr>
      <w:r>
        <w:rPr>
          <w:rFonts w:ascii="Times New Roman"/>
          <w:b w:val="false"/>
          <w:i w:val="false"/>
          <w:color w:val="000000"/>
          <w:sz w:val="28"/>
        </w:rPr>
        <w:t>
      соблюдать нормы действующего законодательства Республики Казахстан.</w:t>
      </w:r>
    </w:p>
    <w:bookmarkEnd w:id="75"/>
    <w:bookmarkStart w:name="z86" w:id="76"/>
    <w:p>
      <w:pPr>
        <w:spacing w:after="0"/>
        <w:ind w:left="0"/>
        <w:jc w:val="left"/>
      </w:pPr>
      <w:r>
        <w:rPr>
          <w:rFonts w:ascii="Times New Roman"/>
          <w:b/>
          <w:i w:val="false"/>
          <w:color w:val="000000"/>
        </w:rPr>
        <w:t xml:space="preserve"> Глава 3. Организация деятельности Аппарата акима</w:t>
      </w:r>
    </w:p>
    <w:bookmarkEnd w:id="76"/>
    <w:bookmarkStart w:name="z87" w:id="77"/>
    <w:p>
      <w:pPr>
        <w:spacing w:after="0"/>
        <w:ind w:left="0"/>
        <w:jc w:val="both"/>
      </w:pPr>
      <w:r>
        <w:rPr>
          <w:rFonts w:ascii="Times New Roman"/>
          <w:b w:val="false"/>
          <w:i w:val="false"/>
          <w:color w:val="000000"/>
          <w:sz w:val="28"/>
        </w:rPr>
        <w:t>
      15. Аппарат акима возглавляется акимом.</w:t>
      </w:r>
    </w:p>
    <w:bookmarkEnd w:id="77"/>
    <w:bookmarkStart w:name="z88" w:id="78"/>
    <w:p>
      <w:pPr>
        <w:spacing w:after="0"/>
        <w:ind w:left="0"/>
        <w:jc w:val="both"/>
      </w:pPr>
      <w:r>
        <w:rPr>
          <w:rFonts w:ascii="Times New Roman"/>
          <w:b w:val="false"/>
          <w:i w:val="false"/>
          <w:color w:val="000000"/>
          <w:sz w:val="28"/>
        </w:rPr>
        <w:t xml:space="preserve">
      16. Полномочия акима: </w:t>
      </w:r>
    </w:p>
    <w:bookmarkEnd w:id="78"/>
    <w:bookmarkStart w:name="z89" w:id="79"/>
    <w:p>
      <w:pPr>
        <w:spacing w:after="0"/>
        <w:ind w:left="0"/>
        <w:jc w:val="both"/>
      </w:pPr>
      <w:r>
        <w:rPr>
          <w:rFonts w:ascii="Times New Roman"/>
          <w:b w:val="false"/>
          <w:i w:val="false"/>
          <w:color w:val="000000"/>
          <w:sz w:val="28"/>
        </w:rPr>
        <w:t>
      организует работу Аппарата акима, осуществляет руководство его деятельностью;</w:t>
      </w:r>
    </w:p>
    <w:bookmarkEnd w:id="79"/>
    <w:bookmarkStart w:name="z90" w:id="80"/>
    <w:p>
      <w:pPr>
        <w:spacing w:after="0"/>
        <w:ind w:left="0"/>
        <w:jc w:val="both"/>
      </w:pPr>
      <w:r>
        <w:rPr>
          <w:rFonts w:ascii="Times New Roman"/>
          <w:b w:val="false"/>
          <w:i w:val="false"/>
          <w:color w:val="000000"/>
          <w:sz w:val="28"/>
        </w:rPr>
        <w:t>
      рассматривает решения, принятые на сходе местного сообщества или собрании местного сообщества, обеспечивает их исполнение;</w:t>
      </w:r>
    </w:p>
    <w:bookmarkEnd w:id="80"/>
    <w:bookmarkStart w:name="z91" w:id="81"/>
    <w:p>
      <w:pPr>
        <w:spacing w:after="0"/>
        <w:ind w:left="0"/>
        <w:jc w:val="both"/>
      </w:pPr>
      <w:r>
        <w:rPr>
          <w:rFonts w:ascii="Times New Roman"/>
          <w:b w:val="false"/>
          <w:i w:val="false"/>
          <w:color w:val="000000"/>
          <w:sz w:val="28"/>
        </w:rPr>
        <w:t>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bookmarkEnd w:id="81"/>
    <w:bookmarkStart w:name="z92" w:id="82"/>
    <w:p>
      <w:pPr>
        <w:spacing w:after="0"/>
        <w:ind w:left="0"/>
        <w:jc w:val="both"/>
      </w:pPr>
      <w:r>
        <w:rPr>
          <w:rFonts w:ascii="Times New Roman"/>
          <w:b w:val="false"/>
          <w:i w:val="false"/>
          <w:color w:val="000000"/>
          <w:sz w:val="28"/>
        </w:rPr>
        <w:t>
      составляет и утверждает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bookmarkEnd w:id="82"/>
    <w:bookmarkStart w:name="z93" w:id="83"/>
    <w:p>
      <w:pPr>
        <w:spacing w:after="0"/>
        <w:ind w:left="0"/>
        <w:jc w:val="both"/>
      </w:pPr>
      <w:r>
        <w:rPr>
          <w:rFonts w:ascii="Times New Roman"/>
          <w:b w:val="false"/>
          <w:i w:val="false"/>
          <w:color w:val="000000"/>
          <w:sz w:val="28"/>
        </w:rPr>
        <w:t>
      проводит инвентаризацию жилищного фонда города районного значения, поселка, села, сельского округа;</w:t>
      </w:r>
    </w:p>
    <w:bookmarkEnd w:id="83"/>
    <w:bookmarkStart w:name="z94" w:id="84"/>
    <w:p>
      <w:pPr>
        <w:spacing w:after="0"/>
        <w:ind w:left="0"/>
        <w:jc w:val="both"/>
      </w:pPr>
      <w:r>
        <w:rPr>
          <w:rFonts w:ascii="Times New Roman"/>
          <w:b w:val="false"/>
          <w:i w:val="false"/>
          <w:color w:val="000000"/>
          <w:sz w:val="28"/>
        </w:rPr>
        <w:t>
      организует по согласованию с акимом Мамлютского района и собранием местного сообщества снос аварийного жилья сельского округа;</w:t>
      </w:r>
    </w:p>
    <w:bookmarkEnd w:id="84"/>
    <w:bookmarkStart w:name="z95" w:id="85"/>
    <w:p>
      <w:pPr>
        <w:spacing w:after="0"/>
        <w:ind w:left="0"/>
        <w:jc w:val="both"/>
      </w:pPr>
      <w:r>
        <w:rPr>
          <w:rFonts w:ascii="Times New Roman"/>
          <w:b w:val="false"/>
          <w:i w:val="false"/>
          <w:color w:val="000000"/>
          <w:sz w:val="28"/>
        </w:rPr>
        <w:t>
      оказывает содействие микрокредитованию сельского населения в рамках программных документов системы государственного планирования;</w:t>
      </w:r>
    </w:p>
    <w:bookmarkEnd w:id="85"/>
    <w:bookmarkStart w:name="z96" w:id="86"/>
    <w:p>
      <w:pPr>
        <w:spacing w:after="0"/>
        <w:ind w:left="0"/>
        <w:jc w:val="both"/>
      </w:pPr>
      <w:r>
        <w:rPr>
          <w:rFonts w:ascii="Times New Roman"/>
          <w:b w:val="false"/>
          <w:i w:val="false"/>
          <w:color w:val="000000"/>
          <w:sz w:val="28"/>
        </w:rPr>
        <w:t>
      осуществляет иные полномочия, возложенные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86"/>
    <w:bookmarkStart w:name="z97" w:id="87"/>
    <w:p>
      <w:pPr>
        <w:spacing w:after="0"/>
        <w:ind w:left="0"/>
        <w:jc w:val="both"/>
      </w:pPr>
      <w:r>
        <w:rPr>
          <w:rFonts w:ascii="Times New Roman"/>
          <w:b w:val="false"/>
          <w:i w:val="false"/>
          <w:color w:val="000000"/>
          <w:sz w:val="28"/>
        </w:rPr>
        <w:t>
      17. Аким может иметь заместителя акима в соответствии с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трудовым законодательством Республики Казахстан.</w:t>
      </w:r>
    </w:p>
    <w:bookmarkEnd w:id="87"/>
    <w:bookmarkStart w:name="z98" w:id="88"/>
    <w:p>
      <w:pPr>
        <w:spacing w:after="0"/>
        <w:ind w:left="0"/>
        <w:jc w:val="both"/>
      </w:pPr>
      <w:r>
        <w:rPr>
          <w:rFonts w:ascii="Times New Roman"/>
          <w:b w:val="false"/>
          <w:i w:val="false"/>
          <w:color w:val="000000"/>
          <w:sz w:val="28"/>
        </w:rPr>
        <w:t>
      18. Аким определяет обязанности и полномочия заместителя акима в соответствии с законодательством Республики Казахстан в сфере государственной службы, трудовым законодательством Республики Казахстан.</w:t>
      </w:r>
    </w:p>
    <w:bookmarkEnd w:id="88"/>
    <w:bookmarkStart w:name="z99" w:id="89"/>
    <w:p>
      <w:pPr>
        <w:spacing w:after="0"/>
        <w:ind w:left="0"/>
        <w:jc w:val="both"/>
      </w:pPr>
      <w:r>
        <w:rPr>
          <w:rFonts w:ascii="Times New Roman"/>
          <w:b w:val="false"/>
          <w:i w:val="false"/>
          <w:color w:val="000000"/>
          <w:sz w:val="28"/>
        </w:rPr>
        <w:t>
      19. Аким обеспечивает соблюдение сотрудниками Аппарата акима норм этики государственных служащих.</w:t>
      </w:r>
    </w:p>
    <w:bookmarkEnd w:id="89"/>
    <w:bookmarkStart w:name="z100" w:id="90"/>
    <w:p>
      <w:pPr>
        <w:spacing w:after="0"/>
        <w:ind w:left="0"/>
        <w:jc w:val="both"/>
      </w:pPr>
      <w:r>
        <w:rPr>
          <w:rFonts w:ascii="Times New Roman"/>
          <w:b w:val="false"/>
          <w:i w:val="false"/>
          <w:color w:val="000000"/>
          <w:sz w:val="28"/>
        </w:rPr>
        <w:t>
      Аким несет персональную ответственность за соблюдение антикоррупционного законодательства сотрудниками Аппарата акима, за непринятие мер по противодействию коррупции.</w:t>
      </w:r>
    </w:p>
    <w:bookmarkEnd w:id="90"/>
    <w:bookmarkStart w:name="z101" w:id="91"/>
    <w:p>
      <w:pPr>
        <w:spacing w:after="0"/>
        <w:ind w:left="0"/>
        <w:jc w:val="left"/>
      </w:pPr>
      <w:r>
        <w:rPr>
          <w:rFonts w:ascii="Times New Roman"/>
          <w:b/>
          <w:i w:val="false"/>
          <w:color w:val="000000"/>
        </w:rPr>
        <w:t xml:space="preserve"> Глава 4. Имущество Аппарата акима</w:t>
      </w:r>
    </w:p>
    <w:bookmarkEnd w:id="91"/>
    <w:bookmarkStart w:name="z102" w:id="92"/>
    <w:p>
      <w:pPr>
        <w:spacing w:after="0"/>
        <w:ind w:left="0"/>
        <w:jc w:val="both"/>
      </w:pPr>
      <w:r>
        <w:rPr>
          <w:rFonts w:ascii="Times New Roman"/>
          <w:b w:val="false"/>
          <w:i w:val="false"/>
          <w:color w:val="000000"/>
          <w:sz w:val="28"/>
        </w:rPr>
        <w:t>
      20. Аппарат акима может иметь на праве оперативного управления обособленное имущество в случаях, предусмотренных Гражданским кодексом Республики Казахстан, Законом Республики Казахстан "О государственном имуществе".</w:t>
      </w:r>
    </w:p>
    <w:bookmarkEnd w:id="92"/>
    <w:bookmarkStart w:name="z103" w:id="93"/>
    <w:p>
      <w:pPr>
        <w:spacing w:after="0"/>
        <w:ind w:left="0"/>
        <w:jc w:val="both"/>
      </w:pPr>
      <w:r>
        <w:rPr>
          <w:rFonts w:ascii="Times New Roman"/>
          <w:b w:val="false"/>
          <w:i w:val="false"/>
          <w:color w:val="000000"/>
          <w:sz w:val="28"/>
        </w:rPr>
        <w:t>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Законом Республики Казахстан "О государственном имуществе".</w:t>
      </w:r>
    </w:p>
    <w:bookmarkEnd w:id="93"/>
    <w:bookmarkStart w:name="z104" w:id="94"/>
    <w:p>
      <w:pPr>
        <w:spacing w:after="0"/>
        <w:ind w:left="0"/>
        <w:jc w:val="both"/>
      </w:pPr>
      <w:r>
        <w:rPr>
          <w:rFonts w:ascii="Times New Roman"/>
          <w:b w:val="false"/>
          <w:i w:val="false"/>
          <w:color w:val="000000"/>
          <w:sz w:val="28"/>
        </w:rPr>
        <w:t>
      21. Имущество, закрепленное за Аппаратом акима относится к коммунальной собственности сельского округа (местного самоуправления).</w:t>
      </w:r>
    </w:p>
    <w:bookmarkEnd w:id="94"/>
    <w:bookmarkStart w:name="z105" w:id="95"/>
    <w:p>
      <w:pPr>
        <w:spacing w:after="0"/>
        <w:ind w:left="0"/>
        <w:jc w:val="both"/>
      </w:pPr>
      <w:r>
        <w:rPr>
          <w:rFonts w:ascii="Times New Roman"/>
          <w:b w:val="false"/>
          <w:i w:val="false"/>
          <w:color w:val="000000"/>
          <w:sz w:val="28"/>
        </w:rPr>
        <w:t>
      22.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Гражданским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w:t>
      </w:r>
    </w:p>
    <w:bookmarkEnd w:id="95"/>
    <w:bookmarkStart w:name="z106" w:id="96"/>
    <w:p>
      <w:pPr>
        <w:spacing w:after="0"/>
        <w:ind w:left="0"/>
        <w:jc w:val="left"/>
      </w:pPr>
      <w:r>
        <w:rPr>
          <w:rFonts w:ascii="Times New Roman"/>
          <w:b/>
          <w:i w:val="false"/>
          <w:color w:val="000000"/>
        </w:rPr>
        <w:t xml:space="preserve"> Глава 5. Реорганизация и упразднение Аппарата акима</w:t>
      </w:r>
    </w:p>
    <w:bookmarkEnd w:id="96"/>
    <w:bookmarkStart w:name="z107" w:id="97"/>
    <w:p>
      <w:pPr>
        <w:spacing w:after="0"/>
        <w:ind w:left="0"/>
        <w:jc w:val="both"/>
      </w:pPr>
      <w:r>
        <w:rPr>
          <w:rFonts w:ascii="Times New Roman"/>
          <w:b w:val="false"/>
          <w:i w:val="false"/>
          <w:color w:val="000000"/>
          <w:sz w:val="28"/>
        </w:rPr>
        <w:t>
      23. Реорганизация и упразднение Аппарата акима осуществляется в порядке, определяемом Гражданским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регистрации юридических лиц и учетной регистрации филиалов и представительств", Законом Республики Казахстан "О государственном имуществе", Законом Республики Казахстан "О государственной службе Республики Казахстан".</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апреля 2025 года № 129</w:t>
            </w:r>
          </w:p>
        </w:tc>
      </w:tr>
    </w:tbl>
    <w:bookmarkStart w:name="z113" w:id="98"/>
    <w:p>
      <w:pPr>
        <w:spacing w:after="0"/>
        <w:ind w:left="0"/>
        <w:jc w:val="left"/>
      </w:pPr>
      <w:r>
        <w:rPr>
          <w:rFonts w:ascii="Times New Roman"/>
          <w:b/>
          <w:i w:val="false"/>
          <w:color w:val="000000"/>
        </w:rPr>
        <w:t xml:space="preserve"> Положение о коммунальном государственном учреждении "Аппарат акима Беловского сельского округа Мамлютского района Северо-Казахстанской области"</w:t>
      </w:r>
    </w:p>
    <w:bookmarkEnd w:id="98"/>
    <w:bookmarkStart w:name="z114" w:id="99"/>
    <w:p>
      <w:pPr>
        <w:spacing w:after="0"/>
        <w:ind w:left="0"/>
        <w:jc w:val="left"/>
      </w:pPr>
      <w:r>
        <w:rPr>
          <w:rFonts w:ascii="Times New Roman"/>
          <w:b/>
          <w:i w:val="false"/>
          <w:color w:val="000000"/>
        </w:rPr>
        <w:t xml:space="preserve"> Глава 1. Общие положения</w:t>
      </w:r>
    </w:p>
    <w:bookmarkEnd w:id="99"/>
    <w:bookmarkStart w:name="z115" w:id="100"/>
    <w:p>
      <w:pPr>
        <w:spacing w:after="0"/>
        <w:ind w:left="0"/>
        <w:jc w:val="both"/>
      </w:pPr>
      <w:r>
        <w:rPr>
          <w:rFonts w:ascii="Times New Roman"/>
          <w:b w:val="false"/>
          <w:i w:val="false"/>
          <w:color w:val="000000"/>
          <w:sz w:val="28"/>
        </w:rPr>
        <w:t>
      1. Коммунальное государственное учреждение "Аппарат акима Беловского сельского округа Мамлютского района Северо-Казахстанской области" (далее – Аппарат акима) является государственным учреждением, обеспечивающим деятельность акима сельского округа и осуществляющим иные функции, предусмотренные законодательством Республики Казахстан.</w:t>
      </w:r>
    </w:p>
    <w:bookmarkEnd w:id="100"/>
    <w:bookmarkStart w:name="z116" w:id="101"/>
    <w:p>
      <w:pPr>
        <w:spacing w:after="0"/>
        <w:ind w:left="0"/>
        <w:jc w:val="both"/>
      </w:pPr>
      <w:r>
        <w:rPr>
          <w:rFonts w:ascii="Times New Roman"/>
          <w:b w:val="false"/>
          <w:i w:val="false"/>
          <w:color w:val="000000"/>
          <w:sz w:val="28"/>
        </w:rPr>
        <w:t>
      2. Аппарат акима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а также настоящим Положением об аппарате акима.</w:t>
      </w:r>
    </w:p>
    <w:bookmarkEnd w:id="101"/>
    <w:bookmarkStart w:name="z117" w:id="102"/>
    <w:p>
      <w:pPr>
        <w:spacing w:after="0"/>
        <w:ind w:left="0"/>
        <w:jc w:val="both"/>
      </w:pPr>
      <w:r>
        <w:rPr>
          <w:rFonts w:ascii="Times New Roman"/>
          <w:b w:val="false"/>
          <w:i w:val="false"/>
          <w:color w:val="000000"/>
          <w:sz w:val="28"/>
        </w:rPr>
        <w:t>
      3. Аппарат акима является юридическим лицом в организационно – правовой форме государственного учреждения, в соответствии с бюджетным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w:t>
      </w:r>
    </w:p>
    <w:bookmarkEnd w:id="102"/>
    <w:bookmarkStart w:name="z118" w:id="103"/>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bookmarkEnd w:id="103"/>
    <w:bookmarkStart w:name="z119" w:id="104"/>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если он уполномочен на это в соответствии Законом Республики Казахстан "О местном государственном управлении и самоуправлении в Республике Казахстан", бюджетным и финансовым законодательством.</w:t>
      </w:r>
    </w:p>
    <w:bookmarkEnd w:id="104"/>
    <w:bookmarkStart w:name="z120" w:id="105"/>
    <w:p>
      <w:pPr>
        <w:spacing w:after="0"/>
        <w:ind w:left="0"/>
        <w:jc w:val="both"/>
      </w:pPr>
      <w:r>
        <w:rPr>
          <w:rFonts w:ascii="Times New Roman"/>
          <w:b w:val="false"/>
          <w:i w:val="false"/>
          <w:color w:val="000000"/>
          <w:sz w:val="28"/>
        </w:rPr>
        <w:t>
      6. Положение об Аппарате акима, его структура утверждаются акиматом Мамлютского района Северо-Казахстанской области.</w:t>
      </w:r>
    </w:p>
    <w:bookmarkEnd w:id="105"/>
    <w:bookmarkStart w:name="z121" w:id="106"/>
    <w:p>
      <w:pPr>
        <w:spacing w:after="0"/>
        <w:ind w:left="0"/>
        <w:jc w:val="both"/>
      </w:pPr>
      <w:r>
        <w:rPr>
          <w:rFonts w:ascii="Times New Roman"/>
          <w:b w:val="false"/>
          <w:i w:val="false"/>
          <w:color w:val="000000"/>
          <w:sz w:val="28"/>
        </w:rPr>
        <w:t>
      7. Полное наименование: Коммунальное государственное учреждение "Аппарат акима Беловского сельского округа Мамлютского района Северо-Казахстанской области".</w:t>
      </w:r>
    </w:p>
    <w:bookmarkEnd w:id="106"/>
    <w:bookmarkStart w:name="z122" w:id="107"/>
    <w:p>
      <w:pPr>
        <w:spacing w:after="0"/>
        <w:ind w:left="0"/>
        <w:jc w:val="both"/>
      </w:pPr>
      <w:r>
        <w:rPr>
          <w:rFonts w:ascii="Times New Roman"/>
          <w:b w:val="false"/>
          <w:i w:val="false"/>
          <w:color w:val="000000"/>
          <w:sz w:val="28"/>
        </w:rPr>
        <w:t>
      Юридический адрес: индекс 150903, Республика Казахстан, Северо-Казахстанская область, Мамлютский район, село Белое, улица Гүлдер,1.</w:t>
      </w:r>
    </w:p>
    <w:bookmarkEnd w:id="107"/>
    <w:bookmarkStart w:name="z123" w:id="108"/>
    <w:p>
      <w:pPr>
        <w:spacing w:after="0"/>
        <w:ind w:left="0"/>
        <w:jc w:val="both"/>
      </w:pPr>
      <w:r>
        <w:rPr>
          <w:rFonts w:ascii="Times New Roman"/>
          <w:b w:val="false"/>
          <w:i w:val="false"/>
          <w:color w:val="000000"/>
          <w:sz w:val="28"/>
        </w:rPr>
        <w:t>
      8. Аппарат акима образуется, упраздняется и реорганизуется акиматом Мамлютского района Северо-Казахстанской области.</w:t>
      </w:r>
    </w:p>
    <w:bookmarkEnd w:id="108"/>
    <w:bookmarkStart w:name="z124" w:id="109"/>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bookmarkEnd w:id="109"/>
    <w:bookmarkStart w:name="z125" w:id="110"/>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bookmarkEnd w:id="110"/>
    <w:bookmarkStart w:name="z126" w:id="111"/>
    <w:p>
      <w:pPr>
        <w:spacing w:after="0"/>
        <w:ind w:left="0"/>
        <w:jc w:val="left"/>
      </w:pPr>
      <w:r>
        <w:rPr>
          <w:rFonts w:ascii="Times New Roman"/>
          <w:b/>
          <w:i w:val="false"/>
          <w:color w:val="000000"/>
        </w:rPr>
        <w:t xml:space="preserve"> Глава 2. Основные задачи, функции, права и обязанности Аппарата акима</w:t>
      </w:r>
    </w:p>
    <w:bookmarkEnd w:id="111"/>
    <w:bookmarkStart w:name="z127" w:id="112"/>
    <w:p>
      <w:pPr>
        <w:spacing w:after="0"/>
        <w:ind w:left="0"/>
        <w:jc w:val="both"/>
      </w:pPr>
      <w:r>
        <w:rPr>
          <w:rFonts w:ascii="Times New Roman"/>
          <w:b w:val="false"/>
          <w:i w:val="false"/>
          <w:color w:val="000000"/>
          <w:sz w:val="28"/>
        </w:rPr>
        <w:t>
      11. Задачи:</w:t>
      </w:r>
    </w:p>
    <w:bookmarkEnd w:id="112"/>
    <w:bookmarkStart w:name="z128" w:id="113"/>
    <w:p>
      <w:pPr>
        <w:spacing w:after="0"/>
        <w:ind w:left="0"/>
        <w:jc w:val="both"/>
      </w:pPr>
      <w:r>
        <w:rPr>
          <w:rFonts w:ascii="Times New Roman"/>
          <w:b w:val="false"/>
          <w:i w:val="false"/>
          <w:color w:val="000000"/>
          <w:sz w:val="28"/>
        </w:rPr>
        <w:t>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значения.</w:t>
      </w:r>
    </w:p>
    <w:bookmarkEnd w:id="113"/>
    <w:bookmarkStart w:name="z129" w:id="114"/>
    <w:p>
      <w:pPr>
        <w:spacing w:after="0"/>
        <w:ind w:left="0"/>
        <w:jc w:val="both"/>
      </w:pPr>
      <w:r>
        <w:rPr>
          <w:rFonts w:ascii="Times New Roman"/>
          <w:b w:val="false"/>
          <w:i w:val="false"/>
          <w:color w:val="000000"/>
          <w:sz w:val="28"/>
        </w:rPr>
        <w:t>
      12. Функции:</w:t>
      </w:r>
    </w:p>
    <w:bookmarkEnd w:id="114"/>
    <w:bookmarkStart w:name="z130" w:id="115"/>
    <w:p>
      <w:pPr>
        <w:spacing w:after="0"/>
        <w:ind w:left="0"/>
        <w:jc w:val="both"/>
      </w:pPr>
      <w:r>
        <w:rPr>
          <w:rFonts w:ascii="Times New Roman"/>
          <w:b w:val="false"/>
          <w:i w:val="false"/>
          <w:color w:val="000000"/>
          <w:sz w:val="28"/>
        </w:rPr>
        <w:t>
      1) Аппарат акима в рамках своей компетенции:</w:t>
      </w:r>
    </w:p>
    <w:bookmarkEnd w:id="115"/>
    <w:bookmarkStart w:name="z131" w:id="116"/>
    <w:p>
      <w:pPr>
        <w:spacing w:after="0"/>
        <w:ind w:left="0"/>
        <w:jc w:val="both"/>
      </w:pPr>
      <w:r>
        <w:rPr>
          <w:rFonts w:ascii="Times New Roman"/>
          <w:b w:val="false"/>
          <w:i w:val="false"/>
          <w:color w:val="000000"/>
          <w:sz w:val="28"/>
        </w:rPr>
        <w:t xml:space="preserve">
      обеспечивает организацию проведения схода местного сообщества, раздельного схода местного сообщества жителей села, улицы, собрания местного сообщества; </w:t>
      </w:r>
    </w:p>
    <w:bookmarkEnd w:id="116"/>
    <w:bookmarkStart w:name="z132" w:id="117"/>
    <w:p>
      <w:pPr>
        <w:spacing w:after="0"/>
        <w:ind w:left="0"/>
        <w:jc w:val="both"/>
      </w:pPr>
      <w:r>
        <w:rPr>
          <w:rFonts w:ascii="Times New Roman"/>
          <w:b w:val="false"/>
          <w:i w:val="false"/>
          <w:color w:val="000000"/>
          <w:sz w:val="28"/>
        </w:rPr>
        <w:t>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w:t>
      </w:r>
    </w:p>
    <w:bookmarkEnd w:id="117"/>
    <w:bookmarkStart w:name="z133" w:id="118"/>
    <w:p>
      <w:pPr>
        <w:spacing w:after="0"/>
        <w:ind w:left="0"/>
        <w:jc w:val="both"/>
      </w:pPr>
      <w:r>
        <w:rPr>
          <w:rFonts w:ascii="Times New Roman"/>
          <w:b w:val="false"/>
          <w:i w:val="false"/>
          <w:color w:val="000000"/>
          <w:sz w:val="28"/>
        </w:rPr>
        <w:t>
      обеспечивает исполнение решений, принятых на сходе местного сообщества или собрании местного сообщества и одобренных акимом сельского округа;</w:t>
      </w:r>
    </w:p>
    <w:bookmarkEnd w:id="118"/>
    <w:bookmarkStart w:name="z134" w:id="119"/>
    <w:p>
      <w:pPr>
        <w:spacing w:after="0"/>
        <w:ind w:left="0"/>
        <w:jc w:val="both"/>
      </w:pPr>
      <w:r>
        <w:rPr>
          <w:rFonts w:ascii="Times New Roman"/>
          <w:b w:val="false"/>
          <w:i w:val="false"/>
          <w:color w:val="000000"/>
          <w:sz w:val="28"/>
        </w:rPr>
        <w:t>
      обеспечивает планирование и исполнение бюджета сельского округа;</w:t>
      </w:r>
    </w:p>
    <w:bookmarkEnd w:id="119"/>
    <w:bookmarkStart w:name="z135" w:id="120"/>
    <w:p>
      <w:pPr>
        <w:spacing w:after="0"/>
        <w:ind w:left="0"/>
        <w:jc w:val="both"/>
      </w:pPr>
      <w:r>
        <w:rPr>
          <w:rFonts w:ascii="Times New Roman"/>
          <w:b w:val="false"/>
          <w:i w:val="false"/>
          <w:color w:val="000000"/>
          <w:sz w:val="28"/>
        </w:rPr>
        <w:t>
      представляет собранию местного сообщества и в маслихат Мамлютского района отчет об исполнении бюджета сельского округа;</w:t>
      </w:r>
    </w:p>
    <w:bookmarkEnd w:id="120"/>
    <w:bookmarkStart w:name="z136" w:id="121"/>
    <w:p>
      <w:pPr>
        <w:spacing w:after="0"/>
        <w:ind w:left="0"/>
        <w:jc w:val="both"/>
      </w:pPr>
      <w:r>
        <w:rPr>
          <w:rFonts w:ascii="Times New Roman"/>
          <w:b w:val="false"/>
          <w:i w:val="false"/>
          <w:color w:val="000000"/>
          <w:sz w:val="28"/>
        </w:rPr>
        <w:t xml:space="preserve">
      принимает решение о реализации бюджета сельского округа; </w:t>
      </w:r>
    </w:p>
    <w:bookmarkEnd w:id="121"/>
    <w:bookmarkStart w:name="z137" w:id="122"/>
    <w:p>
      <w:pPr>
        <w:spacing w:after="0"/>
        <w:ind w:left="0"/>
        <w:jc w:val="both"/>
      </w:pPr>
      <w:r>
        <w:rPr>
          <w:rFonts w:ascii="Times New Roman"/>
          <w:b w:val="false"/>
          <w:i w:val="false"/>
          <w:color w:val="000000"/>
          <w:sz w:val="28"/>
        </w:rPr>
        <w:t xml:space="preserve">
      разрабатывает и представляет на утверждение собрания местного сообщества программу развития местного сообщества; </w:t>
      </w:r>
    </w:p>
    <w:bookmarkEnd w:id="122"/>
    <w:bookmarkStart w:name="z138" w:id="123"/>
    <w:p>
      <w:pPr>
        <w:spacing w:after="0"/>
        <w:ind w:left="0"/>
        <w:jc w:val="both"/>
      </w:pPr>
      <w:r>
        <w:rPr>
          <w:rFonts w:ascii="Times New Roman"/>
          <w:b w:val="false"/>
          <w:i w:val="false"/>
          <w:color w:val="000000"/>
          <w:sz w:val="28"/>
        </w:rPr>
        <w:t>
      выступает заказчиком по строительству, реконструкции и ремонту объектов, относящихся к коммунальному имуществу сельского округа;</w:t>
      </w:r>
    </w:p>
    <w:bookmarkEnd w:id="123"/>
    <w:bookmarkStart w:name="z139" w:id="124"/>
    <w:p>
      <w:pPr>
        <w:spacing w:after="0"/>
        <w:ind w:left="0"/>
        <w:jc w:val="both"/>
      </w:pPr>
      <w:r>
        <w:rPr>
          <w:rFonts w:ascii="Times New Roman"/>
          <w:b w:val="false"/>
          <w:i w:val="false"/>
          <w:color w:val="000000"/>
          <w:sz w:val="28"/>
        </w:rPr>
        <w:t xml:space="preserve">
      осуществляет контроль за целевым и эффективным использованием коммунального имущества местного самоуправления; </w:t>
      </w:r>
    </w:p>
    <w:bookmarkEnd w:id="124"/>
    <w:bookmarkStart w:name="z140" w:id="125"/>
    <w:p>
      <w:pPr>
        <w:spacing w:after="0"/>
        <w:ind w:left="0"/>
        <w:jc w:val="both"/>
      </w:pPr>
      <w:r>
        <w:rPr>
          <w:rFonts w:ascii="Times New Roman"/>
          <w:b w:val="false"/>
          <w:i w:val="false"/>
          <w:color w:val="000000"/>
          <w:sz w:val="28"/>
        </w:rPr>
        <w:t>
      осуществляет права субъекта права коммунальной собственности по отношению к коммунальным юридическим лицам местного самоуправления;</w:t>
      </w:r>
    </w:p>
    <w:bookmarkEnd w:id="125"/>
    <w:bookmarkStart w:name="z141" w:id="126"/>
    <w:p>
      <w:pPr>
        <w:spacing w:after="0"/>
        <w:ind w:left="0"/>
        <w:jc w:val="both"/>
      </w:pPr>
      <w:r>
        <w:rPr>
          <w:rFonts w:ascii="Times New Roman"/>
          <w:b w:val="false"/>
          <w:i w:val="false"/>
          <w:color w:val="000000"/>
          <w:sz w:val="28"/>
        </w:rPr>
        <w:t xml:space="preserve">
      устанавливает коммунальному государственному предприятию, имущество которого находится в коммунальной собственности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 </w:t>
      </w:r>
    </w:p>
    <w:bookmarkEnd w:id="126"/>
    <w:bookmarkStart w:name="z142" w:id="127"/>
    <w:p>
      <w:pPr>
        <w:spacing w:after="0"/>
        <w:ind w:left="0"/>
        <w:jc w:val="both"/>
      </w:pPr>
      <w:r>
        <w:rPr>
          <w:rFonts w:ascii="Times New Roman"/>
          <w:b w:val="false"/>
          <w:i w:val="false"/>
          <w:color w:val="000000"/>
          <w:sz w:val="28"/>
        </w:rPr>
        <w:t xml:space="preserve">
      представляет интересы государства по вопросам коммунального имущества местного самоуправления, осуществляет защиту права собственности сельского округа (коммунальной собственности местного самоуправления); </w:t>
      </w:r>
    </w:p>
    <w:bookmarkEnd w:id="127"/>
    <w:bookmarkStart w:name="z143" w:id="128"/>
    <w:p>
      <w:pPr>
        <w:spacing w:after="0"/>
        <w:ind w:left="0"/>
        <w:jc w:val="both"/>
      </w:pPr>
      <w:r>
        <w:rPr>
          <w:rFonts w:ascii="Times New Roman"/>
          <w:b w:val="false"/>
          <w:i w:val="false"/>
          <w:color w:val="000000"/>
          <w:sz w:val="28"/>
        </w:rPr>
        <w:t xml:space="preserve">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 </w:t>
      </w:r>
    </w:p>
    <w:bookmarkEnd w:id="128"/>
    <w:bookmarkStart w:name="z144" w:id="129"/>
    <w:p>
      <w:pPr>
        <w:spacing w:after="0"/>
        <w:ind w:left="0"/>
        <w:jc w:val="both"/>
      </w:pPr>
      <w:r>
        <w:rPr>
          <w:rFonts w:ascii="Times New Roman"/>
          <w:b w:val="false"/>
          <w:i w:val="false"/>
          <w:color w:val="000000"/>
          <w:sz w:val="28"/>
        </w:rPr>
        <w:t>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w:t>
      </w:r>
    </w:p>
    <w:bookmarkEnd w:id="129"/>
    <w:bookmarkStart w:name="z145" w:id="130"/>
    <w:p>
      <w:pPr>
        <w:spacing w:after="0"/>
        <w:ind w:left="0"/>
        <w:jc w:val="both"/>
      </w:pPr>
      <w:r>
        <w:rPr>
          <w:rFonts w:ascii="Times New Roman"/>
          <w:b w:val="false"/>
          <w:i w:val="false"/>
          <w:color w:val="000000"/>
          <w:sz w:val="28"/>
        </w:rPr>
        <w:t>
      организует учет коммунального имущества местного самоуправления, обеспечивает его эффективное использование;</w:t>
      </w:r>
    </w:p>
    <w:bookmarkEnd w:id="130"/>
    <w:bookmarkStart w:name="z146" w:id="131"/>
    <w:p>
      <w:pPr>
        <w:spacing w:after="0"/>
        <w:ind w:left="0"/>
        <w:jc w:val="both"/>
      </w:pPr>
      <w:r>
        <w:rPr>
          <w:rFonts w:ascii="Times New Roman"/>
          <w:b w:val="false"/>
          <w:i w:val="false"/>
          <w:color w:val="000000"/>
          <w:sz w:val="28"/>
        </w:rPr>
        <w:t>
      2) Аппарат акима по согласованию с собранием местного сообщества:</w:t>
      </w:r>
    </w:p>
    <w:bookmarkEnd w:id="131"/>
    <w:bookmarkStart w:name="z147" w:id="132"/>
    <w:p>
      <w:pPr>
        <w:spacing w:after="0"/>
        <w:ind w:left="0"/>
        <w:jc w:val="both"/>
      </w:pPr>
      <w:r>
        <w:rPr>
          <w:rFonts w:ascii="Times New Roman"/>
          <w:b w:val="false"/>
          <w:i w:val="false"/>
          <w:color w:val="000000"/>
          <w:sz w:val="28"/>
        </w:rPr>
        <w:t>
      разрабатывает проекты правовых актов в сфере управления коммунальным имуществом местного самоуправления в пределах своей компетенции;</w:t>
      </w:r>
    </w:p>
    <w:bookmarkEnd w:id="132"/>
    <w:bookmarkStart w:name="z148" w:id="133"/>
    <w:p>
      <w:pPr>
        <w:spacing w:after="0"/>
        <w:ind w:left="0"/>
        <w:jc w:val="both"/>
      </w:pPr>
      <w:r>
        <w:rPr>
          <w:rFonts w:ascii="Times New Roman"/>
          <w:b w:val="false"/>
          <w:i w:val="false"/>
          <w:color w:val="000000"/>
          <w:sz w:val="28"/>
        </w:rPr>
        <w:t>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bookmarkEnd w:id="133"/>
    <w:bookmarkStart w:name="z149" w:id="134"/>
    <w:p>
      <w:pPr>
        <w:spacing w:after="0"/>
        <w:ind w:left="0"/>
        <w:jc w:val="both"/>
      </w:pPr>
      <w:r>
        <w:rPr>
          <w:rFonts w:ascii="Times New Roman"/>
          <w:b w:val="false"/>
          <w:i w:val="false"/>
          <w:color w:val="000000"/>
          <w:sz w:val="28"/>
        </w:rPr>
        <w:t xml:space="preserve">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 </w:t>
      </w:r>
    </w:p>
    <w:bookmarkEnd w:id="134"/>
    <w:bookmarkStart w:name="z150" w:id="135"/>
    <w:p>
      <w:pPr>
        <w:spacing w:after="0"/>
        <w:ind w:left="0"/>
        <w:jc w:val="both"/>
      </w:pPr>
      <w:r>
        <w:rPr>
          <w:rFonts w:ascii="Times New Roman"/>
          <w:b w:val="false"/>
          <w:i w:val="false"/>
          <w:color w:val="000000"/>
          <w:sz w:val="28"/>
        </w:rPr>
        <w:t xml:space="preserve">
      определяет предмет и цели деятельности коммунального государственного предприятия, имущество которого находится в коммунальной собственности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 </w:t>
      </w:r>
    </w:p>
    <w:bookmarkEnd w:id="135"/>
    <w:bookmarkStart w:name="z151" w:id="136"/>
    <w:p>
      <w:pPr>
        <w:spacing w:after="0"/>
        <w:ind w:left="0"/>
        <w:jc w:val="both"/>
      </w:pPr>
      <w:r>
        <w:rPr>
          <w:rFonts w:ascii="Times New Roman"/>
          <w:b w:val="false"/>
          <w:i w:val="false"/>
          <w:color w:val="000000"/>
          <w:sz w:val="28"/>
        </w:rPr>
        <w:t>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bookmarkEnd w:id="136"/>
    <w:bookmarkStart w:name="z152" w:id="137"/>
    <w:p>
      <w:pPr>
        <w:spacing w:after="0"/>
        <w:ind w:left="0"/>
        <w:jc w:val="both"/>
      </w:pPr>
      <w:r>
        <w:rPr>
          <w:rFonts w:ascii="Times New Roman"/>
          <w:b w:val="false"/>
          <w:i w:val="false"/>
          <w:color w:val="000000"/>
          <w:sz w:val="28"/>
        </w:rPr>
        <w:t xml:space="preserve">
      осуществляет изъятие излишнего, неиспользуемого либо используемого не по назначению имущества коммунальных юридических лиц местного самоуправления; </w:t>
      </w:r>
    </w:p>
    <w:bookmarkEnd w:id="137"/>
    <w:bookmarkStart w:name="z153" w:id="138"/>
    <w:p>
      <w:pPr>
        <w:spacing w:after="0"/>
        <w:ind w:left="0"/>
        <w:jc w:val="both"/>
      </w:pPr>
      <w:r>
        <w:rPr>
          <w:rFonts w:ascii="Times New Roman"/>
          <w:b w:val="false"/>
          <w:i w:val="false"/>
          <w:color w:val="000000"/>
          <w:sz w:val="28"/>
        </w:rPr>
        <w:t>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bookmarkEnd w:id="138"/>
    <w:bookmarkStart w:name="z154" w:id="139"/>
    <w:p>
      <w:pPr>
        <w:spacing w:after="0"/>
        <w:ind w:left="0"/>
        <w:jc w:val="both"/>
      </w:pPr>
      <w:r>
        <w:rPr>
          <w:rFonts w:ascii="Times New Roman"/>
          <w:b w:val="false"/>
          <w:i w:val="false"/>
          <w:color w:val="000000"/>
          <w:sz w:val="28"/>
        </w:rPr>
        <w:t>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Мамлютского района;</w:t>
      </w:r>
    </w:p>
    <w:bookmarkEnd w:id="139"/>
    <w:bookmarkStart w:name="z155" w:id="140"/>
    <w:p>
      <w:pPr>
        <w:spacing w:after="0"/>
        <w:ind w:left="0"/>
        <w:jc w:val="both"/>
      </w:pPr>
      <w:r>
        <w:rPr>
          <w:rFonts w:ascii="Times New Roman"/>
          <w:b w:val="false"/>
          <w:i w:val="false"/>
          <w:color w:val="000000"/>
          <w:sz w:val="28"/>
        </w:rPr>
        <w:t xml:space="preserve">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 </w:t>
      </w:r>
    </w:p>
    <w:bookmarkEnd w:id="140"/>
    <w:bookmarkStart w:name="z156" w:id="141"/>
    <w:p>
      <w:pPr>
        <w:spacing w:after="0"/>
        <w:ind w:left="0"/>
        <w:jc w:val="both"/>
      </w:pPr>
      <w:r>
        <w:rPr>
          <w:rFonts w:ascii="Times New Roman"/>
          <w:b w:val="false"/>
          <w:i w:val="false"/>
          <w:color w:val="000000"/>
          <w:sz w:val="28"/>
        </w:rPr>
        <w:t>
      утверждает устав (положение) государственных юридических лиц местного самоуправления, внесение в него изменений и дополнений;</w:t>
      </w:r>
    </w:p>
    <w:bookmarkEnd w:id="141"/>
    <w:bookmarkStart w:name="z157" w:id="142"/>
    <w:p>
      <w:pPr>
        <w:spacing w:after="0"/>
        <w:ind w:left="0"/>
        <w:jc w:val="both"/>
      </w:pPr>
      <w:r>
        <w:rPr>
          <w:rFonts w:ascii="Times New Roman"/>
          <w:b w:val="false"/>
          <w:i w:val="false"/>
          <w:color w:val="000000"/>
          <w:sz w:val="28"/>
        </w:rPr>
        <w:t xml:space="preserve">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 </w:t>
      </w:r>
    </w:p>
    <w:bookmarkEnd w:id="142"/>
    <w:bookmarkStart w:name="z158" w:id="143"/>
    <w:p>
      <w:pPr>
        <w:spacing w:after="0"/>
        <w:ind w:left="0"/>
        <w:jc w:val="both"/>
      </w:pPr>
      <w:r>
        <w:rPr>
          <w:rFonts w:ascii="Times New Roman"/>
          <w:b w:val="false"/>
          <w:i w:val="false"/>
          <w:color w:val="000000"/>
          <w:sz w:val="28"/>
        </w:rPr>
        <w:t xml:space="preserve">
      рассматривает, согласовывает в случаях, предусмотренных подпунктом 11) статьи 18 Закона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 и отчеты по их исполнению; </w:t>
      </w:r>
    </w:p>
    <w:bookmarkEnd w:id="143"/>
    <w:bookmarkStart w:name="z159" w:id="144"/>
    <w:p>
      <w:pPr>
        <w:spacing w:after="0"/>
        <w:ind w:left="0"/>
        <w:jc w:val="both"/>
      </w:pPr>
      <w:r>
        <w:rPr>
          <w:rFonts w:ascii="Times New Roman"/>
          <w:b w:val="false"/>
          <w:i w:val="false"/>
          <w:color w:val="000000"/>
          <w:sz w:val="28"/>
        </w:rPr>
        <w:t>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bookmarkEnd w:id="144"/>
    <w:bookmarkStart w:name="z160" w:id="145"/>
    <w:p>
      <w:pPr>
        <w:spacing w:after="0"/>
        <w:ind w:left="0"/>
        <w:jc w:val="both"/>
      </w:pPr>
      <w:r>
        <w:rPr>
          <w:rFonts w:ascii="Times New Roman"/>
          <w:b w:val="false"/>
          <w:i w:val="false"/>
          <w:color w:val="000000"/>
          <w:sz w:val="28"/>
        </w:rPr>
        <w:t>
      закрепляет коммунальное имущество местного самоуправления за коммунальными юридическими лицами местного самоуправления;</w:t>
      </w:r>
    </w:p>
    <w:bookmarkEnd w:id="145"/>
    <w:bookmarkStart w:name="z161" w:id="146"/>
    <w:p>
      <w:pPr>
        <w:spacing w:after="0"/>
        <w:ind w:left="0"/>
        <w:jc w:val="both"/>
      </w:pPr>
      <w:r>
        <w:rPr>
          <w:rFonts w:ascii="Times New Roman"/>
          <w:b w:val="false"/>
          <w:i w:val="false"/>
          <w:color w:val="000000"/>
          <w:sz w:val="28"/>
        </w:rPr>
        <w:t xml:space="preserve">
      принимает решение об отчуждении коммунального имущества местного самоуправления; </w:t>
      </w:r>
    </w:p>
    <w:bookmarkEnd w:id="146"/>
    <w:bookmarkStart w:name="z162" w:id="147"/>
    <w:p>
      <w:pPr>
        <w:spacing w:after="0"/>
        <w:ind w:left="0"/>
        <w:jc w:val="both"/>
      </w:pPr>
      <w:r>
        <w:rPr>
          <w:rFonts w:ascii="Times New Roman"/>
          <w:b w:val="false"/>
          <w:i w:val="false"/>
          <w:color w:val="000000"/>
          <w:sz w:val="28"/>
        </w:rPr>
        <w:t>
      осуществляет иные полномочия, предоставленные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147"/>
    <w:bookmarkStart w:name="z163" w:id="148"/>
    <w:p>
      <w:pPr>
        <w:spacing w:after="0"/>
        <w:ind w:left="0"/>
        <w:jc w:val="both"/>
      </w:pPr>
      <w:r>
        <w:rPr>
          <w:rFonts w:ascii="Times New Roman"/>
          <w:b w:val="false"/>
          <w:i w:val="false"/>
          <w:color w:val="000000"/>
          <w:sz w:val="28"/>
        </w:rPr>
        <w:t>
      13. Аппарат акима имеет право, в пределах своей компетенции:</w:t>
      </w:r>
    </w:p>
    <w:bookmarkEnd w:id="148"/>
    <w:bookmarkStart w:name="z164" w:id="149"/>
    <w:p>
      <w:pPr>
        <w:spacing w:after="0"/>
        <w:ind w:left="0"/>
        <w:jc w:val="both"/>
      </w:pPr>
      <w:r>
        <w:rPr>
          <w:rFonts w:ascii="Times New Roman"/>
          <w:b w:val="false"/>
          <w:i w:val="false"/>
          <w:color w:val="000000"/>
          <w:sz w:val="28"/>
        </w:rPr>
        <w:t xml:space="preserve">
      запрашивать и получать необходимую информацию, документы и иные материалы от должностных лиц государственных органов и других организаций; </w:t>
      </w:r>
    </w:p>
    <w:bookmarkEnd w:id="149"/>
    <w:bookmarkStart w:name="z165" w:id="150"/>
    <w:p>
      <w:pPr>
        <w:spacing w:after="0"/>
        <w:ind w:left="0"/>
        <w:jc w:val="both"/>
      </w:pPr>
      <w:r>
        <w:rPr>
          <w:rFonts w:ascii="Times New Roman"/>
          <w:b w:val="false"/>
          <w:i w:val="false"/>
          <w:color w:val="000000"/>
          <w:sz w:val="28"/>
        </w:rPr>
        <w:t>
      приобретать и осуществлять имущественные и неимущественные права;</w:t>
      </w:r>
    </w:p>
    <w:bookmarkEnd w:id="150"/>
    <w:bookmarkStart w:name="z166" w:id="151"/>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bookmarkEnd w:id="151"/>
    <w:bookmarkStart w:name="z167" w:id="152"/>
    <w:p>
      <w:pPr>
        <w:spacing w:after="0"/>
        <w:ind w:left="0"/>
        <w:jc w:val="both"/>
      </w:pPr>
      <w:r>
        <w:rPr>
          <w:rFonts w:ascii="Times New Roman"/>
          <w:b w:val="false"/>
          <w:i w:val="false"/>
          <w:color w:val="000000"/>
          <w:sz w:val="28"/>
        </w:rPr>
        <w:t>
      заключать договора, соглашения;</w:t>
      </w:r>
    </w:p>
    <w:bookmarkEnd w:id="152"/>
    <w:bookmarkStart w:name="z168" w:id="153"/>
    <w:p>
      <w:pPr>
        <w:spacing w:after="0"/>
        <w:ind w:left="0"/>
        <w:jc w:val="both"/>
      </w:pPr>
      <w:r>
        <w:rPr>
          <w:rFonts w:ascii="Times New Roman"/>
          <w:b w:val="false"/>
          <w:i w:val="false"/>
          <w:color w:val="000000"/>
          <w:sz w:val="28"/>
        </w:rPr>
        <w:t>
      иметь иные права, предусмотренные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153"/>
    <w:bookmarkStart w:name="z169" w:id="154"/>
    <w:p>
      <w:pPr>
        <w:spacing w:after="0"/>
        <w:ind w:left="0"/>
        <w:jc w:val="both"/>
      </w:pPr>
      <w:r>
        <w:rPr>
          <w:rFonts w:ascii="Times New Roman"/>
          <w:b w:val="false"/>
          <w:i w:val="false"/>
          <w:color w:val="000000"/>
          <w:sz w:val="28"/>
        </w:rPr>
        <w:t>
      14. Обязанности Аппарата акима, в пределах своей компетенции:</w:t>
      </w:r>
    </w:p>
    <w:bookmarkEnd w:id="154"/>
    <w:bookmarkStart w:name="z170" w:id="155"/>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действующим законодательством в сфере оказания государственных услуг;</w:t>
      </w:r>
    </w:p>
    <w:bookmarkEnd w:id="155"/>
    <w:bookmarkStart w:name="z171" w:id="156"/>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акима сельского округа;</w:t>
      </w:r>
    </w:p>
    <w:bookmarkEnd w:id="156"/>
    <w:bookmarkStart w:name="z172" w:id="157"/>
    <w:p>
      <w:pPr>
        <w:spacing w:after="0"/>
        <w:ind w:left="0"/>
        <w:jc w:val="both"/>
      </w:pPr>
      <w:r>
        <w:rPr>
          <w:rFonts w:ascii="Times New Roman"/>
          <w:b w:val="false"/>
          <w:i w:val="false"/>
          <w:color w:val="000000"/>
          <w:sz w:val="28"/>
        </w:rPr>
        <w:t>
      соблюдать нормы действующего законодательства Республики Казахстан.</w:t>
      </w:r>
    </w:p>
    <w:bookmarkEnd w:id="157"/>
    <w:bookmarkStart w:name="z173" w:id="158"/>
    <w:p>
      <w:pPr>
        <w:spacing w:after="0"/>
        <w:ind w:left="0"/>
        <w:jc w:val="left"/>
      </w:pPr>
      <w:r>
        <w:rPr>
          <w:rFonts w:ascii="Times New Roman"/>
          <w:b/>
          <w:i w:val="false"/>
          <w:color w:val="000000"/>
        </w:rPr>
        <w:t xml:space="preserve"> Глава 3. Организация деятельности Аппарата акима</w:t>
      </w:r>
    </w:p>
    <w:bookmarkEnd w:id="158"/>
    <w:bookmarkStart w:name="z174" w:id="159"/>
    <w:p>
      <w:pPr>
        <w:spacing w:after="0"/>
        <w:ind w:left="0"/>
        <w:jc w:val="both"/>
      </w:pPr>
      <w:r>
        <w:rPr>
          <w:rFonts w:ascii="Times New Roman"/>
          <w:b w:val="false"/>
          <w:i w:val="false"/>
          <w:color w:val="000000"/>
          <w:sz w:val="28"/>
        </w:rPr>
        <w:t>
      15. Аппарат акима возглавляется акимом.</w:t>
      </w:r>
    </w:p>
    <w:bookmarkEnd w:id="159"/>
    <w:bookmarkStart w:name="z175" w:id="160"/>
    <w:p>
      <w:pPr>
        <w:spacing w:after="0"/>
        <w:ind w:left="0"/>
        <w:jc w:val="both"/>
      </w:pPr>
      <w:r>
        <w:rPr>
          <w:rFonts w:ascii="Times New Roman"/>
          <w:b w:val="false"/>
          <w:i w:val="false"/>
          <w:color w:val="000000"/>
          <w:sz w:val="28"/>
        </w:rPr>
        <w:t xml:space="preserve">
      16. Полномочия акима: </w:t>
      </w:r>
    </w:p>
    <w:bookmarkEnd w:id="160"/>
    <w:bookmarkStart w:name="z176" w:id="161"/>
    <w:p>
      <w:pPr>
        <w:spacing w:after="0"/>
        <w:ind w:left="0"/>
        <w:jc w:val="both"/>
      </w:pPr>
      <w:r>
        <w:rPr>
          <w:rFonts w:ascii="Times New Roman"/>
          <w:b w:val="false"/>
          <w:i w:val="false"/>
          <w:color w:val="000000"/>
          <w:sz w:val="28"/>
        </w:rPr>
        <w:t>
      организует работу Аппарата акима, осуществляет руководство его деятельностью;</w:t>
      </w:r>
    </w:p>
    <w:bookmarkEnd w:id="161"/>
    <w:bookmarkStart w:name="z177" w:id="162"/>
    <w:p>
      <w:pPr>
        <w:spacing w:after="0"/>
        <w:ind w:left="0"/>
        <w:jc w:val="both"/>
      </w:pPr>
      <w:r>
        <w:rPr>
          <w:rFonts w:ascii="Times New Roman"/>
          <w:b w:val="false"/>
          <w:i w:val="false"/>
          <w:color w:val="000000"/>
          <w:sz w:val="28"/>
        </w:rPr>
        <w:t>
      рассматривает решения, принятые на сходе местного сообщества или собрании местного сообщества, обеспечивает их исполнение;</w:t>
      </w:r>
    </w:p>
    <w:bookmarkEnd w:id="162"/>
    <w:bookmarkStart w:name="z178" w:id="163"/>
    <w:p>
      <w:pPr>
        <w:spacing w:after="0"/>
        <w:ind w:left="0"/>
        <w:jc w:val="both"/>
      </w:pPr>
      <w:r>
        <w:rPr>
          <w:rFonts w:ascii="Times New Roman"/>
          <w:b w:val="false"/>
          <w:i w:val="false"/>
          <w:color w:val="000000"/>
          <w:sz w:val="28"/>
        </w:rPr>
        <w:t>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bookmarkEnd w:id="163"/>
    <w:bookmarkStart w:name="z179" w:id="164"/>
    <w:p>
      <w:pPr>
        <w:spacing w:after="0"/>
        <w:ind w:left="0"/>
        <w:jc w:val="both"/>
      </w:pPr>
      <w:r>
        <w:rPr>
          <w:rFonts w:ascii="Times New Roman"/>
          <w:b w:val="false"/>
          <w:i w:val="false"/>
          <w:color w:val="000000"/>
          <w:sz w:val="28"/>
        </w:rPr>
        <w:t>
      составляет и утверждает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bookmarkEnd w:id="164"/>
    <w:bookmarkStart w:name="z180" w:id="165"/>
    <w:p>
      <w:pPr>
        <w:spacing w:after="0"/>
        <w:ind w:left="0"/>
        <w:jc w:val="both"/>
      </w:pPr>
      <w:r>
        <w:rPr>
          <w:rFonts w:ascii="Times New Roman"/>
          <w:b w:val="false"/>
          <w:i w:val="false"/>
          <w:color w:val="000000"/>
          <w:sz w:val="28"/>
        </w:rPr>
        <w:t>
      проводит инвентаризацию жилищного фонда города районного значения, поселка, села, сельского округа;</w:t>
      </w:r>
    </w:p>
    <w:bookmarkEnd w:id="165"/>
    <w:bookmarkStart w:name="z181" w:id="166"/>
    <w:p>
      <w:pPr>
        <w:spacing w:after="0"/>
        <w:ind w:left="0"/>
        <w:jc w:val="both"/>
      </w:pPr>
      <w:r>
        <w:rPr>
          <w:rFonts w:ascii="Times New Roman"/>
          <w:b w:val="false"/>
          <w:i w:val="false"/>
          <w:color w:val="000000"/>
          <w:sz w:val="28"/>
        </w:rPr>
        <w:t>
      организует по согласованию с акимом Мамлютского района и собранием местного сообщества снос аварийного жилья сельского округа;</w:t>
      </w:r>
    </w:p>
    <w:bookmarkEnd w:id="166"/>
    <w:bookmarkStart w:name="z182" w:id="167"/>
    <w:p>
      <w:pPr>
        <w:spacing w:after="0"/>
        <w:ind w:left="0"/>
        <w:jc w:val="both"/>
      </w:pPr>
      <w:r>
        <w:rPr>
          <w:rFonts w:ascii="Times New Roman"/>
          <w:b w:val="false"/>
          <w:i w:val="false"/>
          <w:color w:val="000000"/>
          <w:sz w:val="28"/>
        </w:rPr>
        <w:t>
      оказывает содействие микрокредитованию сельского населения в рамках программных документов системы государственного планирования;</w:t>
      </w:r>
    </w:p>
    <w:bookmarkEnd w:id="167"/>
    <w:bookmarkStart w:name="z183" w:id="168"/>
    <w:p>
      <w:pPr>
        <w:spacing w:after="0"/>
        <w:ind w:left="0"/>
        <w:jc w:val="both"/>
      </w:pPr>
      <w:r>
        <w:rPr>
          <w:rFonts w:ascii="Times New Roman"/>
          <w:b w:val="false"/>
          <w:i w:val="false"/>
          <w:color w:val="000000"/>
          <w:sz w:val="28"/>
        </w:rPr>
        <w:t xml:space="preserve">
      осуществляет иные полномочия, возложенные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 </w:t>
      </w:r>
    </w:p>
    <w:bookmarkEnd w:id="168"/>
    <w:bookmarkStart w:name="z184" w:id="169"/>
    <w:p>
      <w:pPr>
        <w:spacing w:after="0"/>
        <w:ind w:left="0"/>
        <w:jc w:val="both"/>
      </w:pPr>
      <w:r>
        <w:rPr>
          <w:rFonts w:ascii="Times New Roman"/>
          <w:b w:val="false"/>
          <w:i w:val="false"/>
          <w:color w:val="000000"/>
          <w:sz w:val="28"/>
        </w:rPr>
        <w:t>
      17. Аким может иметь заместителя акима в соответствии с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трудовым законодательством Республики Казахстан.</w:t>
      </w:r>
    </w:p>
    <w:bookmarkEnd w:id="169"/>
    <w:bookmarkStart w:name="z185" w:id="170"/>
    <w:p>
      <w:pPr>
        <w:spacing w:after="0"/>
        <w:ind w:left="0"/>
        <w:jc w:val="both"/>
      </w:pPr>
      <w:r>
        <w:rPr>
          <w:rFonts w:ascii="Times New Roman"/>
          <w:b w:val="false"/>
          <w:i w:val="false"/>
          <w:color w:val="000000"/>
          <w:sz w:val="28"/>
        </w:rPr>
        <w:t>
      18. Аким определяет обязанности и полномочия заместителя акима в соответствии с законодательством Республики Казахстан в сфере государственной службы, трудовым законодательством Республики Казахстан.</w:t>
      </w:r>
    </w:p>
    <w:bookmarkEnd w:id="170"/>
    <w:bookmarkStart w:name="z186" w:id="171"/>
    <w:p>
      <w:pPr>
        <w:spacing w:after="0"/>
        <w:ind w:left="0"/>
        <w:jc w:val="both"/>
      </w:pPr>
      <w:r>
        <w:rPr>
          <w:rFonts w:ascii="Times New Roman"/>
          <w:b w:val="false"/>
          <w:i w:val="false"/>
          <w:color w:val="000000"/>
          <w:sz w:val="28"/>
        </w:rPr>
        <w:t>
      19. Аким обеспечивает соблюдение сотрудниками Аппарата акима норм этики государственных служащих.</w:t>
      </w:r>
    </w:p>
    <w:bookmarkEnd w:id="171"/>
    <w:bookmarkStart w:name="z187" w:id="172"/>
    <w:p>
      <w:pPr>
        <w:spacing w:after="0"/>
        <w:ind w:left="0"/>
        <w:jc w:val="both"/>
      </w:pPr>
      <w:r>
        <w:rPr>
          <w:rFonts w:ascii="Times New Roman"/>
          <w:b w:val="false"/>
          <w:i w:val="false"/>
          <w:color w:val="000000"/>
          <w:sz w:val="28"/>
        </w:rPr>
        <w:t>
      Аким несет персональную ответственность за соблюдение антикоррупционного законодательства сотрудниками Аппарата акима, за непринятие мер по противодействию коррупции.</w:t>
      </w:r>
    </w:p>
    <w:bookmarkEnd w:id="172"/>
    <w:bookmarkStart w:name="z188" w:id="173"/>
    <w:p>
      <w:pPr>
        <w:spacing w:after="0"/>
        <w:ind w:left="0"/>
        <w:jc w:val="left"/>
      </w:pPr>
      <w:r>
        <w:rPr>
          <w:rFonts w:ascii="Times New Roman"/>
          <w:b/>
          <w:i w:val="false"/>
          <w:color w:val="000000"/>
        </w:rPr>
        <w:t xml:space="preserve"> Глава 4. Имущество Аппарата акима</w:t>
      </w:r>
    </w:p>
    <w:bookmarkEnd w:id="173"/>
    <w:bookmarkStart w:name="z189" w:id="174"/>
    <w:p>
      <w:pPr>
        <w:spacing w:after="0"/>
        <w:ind w:left="0"/>
        <w:jc w:val="both"/>
      </w:pPr>
      <w:r>
        <w:rPr>
          <w:rFonts w:ascii="Times New Roman"/>
          <w:b w:val="false"/>
          <w:i w:val="false"/>
          <w:color w:val="000000"/>
          <w:sz w:val="28"/>
        </w:rPr>
        <w:t>
      20. Аппарат акима может иметь на праве оперативного управления обособленное имущество в случаях, предусмотренных Гражданским кодексом Республики Казахстан, Законом Республики Казахстан "О государственном имуществе".</w:t>
      </w:r>
    </w:p>
    <w:bookmarkEnd w:id="174"/>
    <w:bookmarkStart w:name="z190" w:id="175"/>
    <w:p>
      <w:pPr>
        <w:spacing w:after="0"/>
        <w:ind w:left="0"/>
        <w:jc w:val="both"/>
      </w:pPr>
      <w:r>
        <w:rPr>
          <w:rFonts w:ascii="Times New Roman"/>
          <w:b w:val="false"/>
          <w:i w:val="false"/>
          <w:color w:val="000000"/>
          <w:sz w:val="28"/>
        </w:rPr>
        <w:t>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Законом Республики Казахстан "О государственном имуществе".</w:t>
      </w:r>
    </w:p>
    <w:bookmarkEnd w:id="175"/>
    <w:bookmarkStart w:name="z191" w:id="176"/>
    <w:p>
      <w:pPr>
        <w:spacing w:after="0"/>
        <w:ind w:left="0"/>
        <w:jc w:val="both"/>
      </w:pPr>
      <w:r>
        <w:rPr>
          <w:rFonts w:ascii="Times New Roman"/>
          <w:b w:val="false"/>
          <w:i w:val="false"/>
          <w:color w:val="000000"/>
          <w:sz w:val="28"/>
        </w:rPr>
        <w:t>
      21. Имущество, закрепленное за Аппаратом акима относится к коммунальной собственности сельского округа (местного самоуправления).</w:t>
      </w:r>
    </w:p>
    <w:bookmarkEnd w:id="176"/>
    <w:bookmarkStart w:name="z192" w:id="177"/>
    <w:p>
      <w:pPr>
        <w:spacing w:after="0"/>
        <w:ind w:left="0"/>
        <w:jc w:val="both"/>
      </w:pPr>
      <w:r>
        <w:rPr>
          <w:rFonts w:ascii="Times New Roman"/>
          <w:b w:val="false"/>
          <w:i w:val="false"/>
          <w:color w:val="000000"/>
          <w:sz w:val="28"/>
        </w:rPr>
        <w:t>
      22.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Гражданским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w:t>
      </w:r>
    </w:p>
    <w:bookmarkEnd w:id="177"/>
    <w:bookmarkStart w:name="z193" w:id="178"/>
    <w:p>
      <w:pPr>
        <w:spacing w:after="0"/>
        <w:ind w:left="0"/>
        <w:jc w:val="left"/>
      </w:pPr>
      <w:r>
        <w:rPr>
          <w:rFonts w:ascii="Times New Roman"/>
          <w:b/>
          <w:i w:val="false"/>
          <w:color w:val="000000"/>
        </w:rPr>
        <w:t xml:space="preserve"> Глава 5. Реорганизация и упразднение Аппарата акима</w:t>
      </w:r>
    </w:p>
    <w:bookmarkEnd w:id="178"/>
    <w:bookmarkStart w:name="z194" w:id="179"/>
    <w:p>
      <w:pPr>
        <w:spacing w:after="0"/>
        <w:ind w:left="0"/>
        <w:jc w:val="both"/>
      </w:pPr>
      <w:r>
        <w:rPr>
          <w:rFonts w:ascii="Times New Roman"/>
          <w:b w:val="false"/>
          <w:i w:val="false"/>
          <w:color w:val="000000"/>
          <w:sz w:val="28"/>
        </w:rPr>
        <w:t>
      23. Реорганизация и упразднение Аппарата акима осуществляется в порядке, определяемом Гражданским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регистрации юридических лиц и учетной регистрации филиалов и представительств", Законом Республики Казахстан "О государственном имуществе", Законом Республики Казахстан "О государственной службе Республики Казахстан".</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апреля 2025 года № 129</w:t>
            </w:r>
          </w:p>
        </w:tc>
      </w:tr>
    </w:tbl>
    <w:bookmarkStart w:name="z200" w:id="180"/>
    <w:p>
      <w:pPr>
        <w:spacing w:after="0"/>
        <w:ind w:left="0"/>
        <w:jc w:val="left"/>
      </w:pPr>
      <w:r>
        <w:rPr>
          <w:rFonts w:ascii="Times New Roman"/>
          <w:b/>
          <w:i w:val="false"/>
          <w:color w:val="000000"/>
        </w:rPr>
        <w:t xml:space="preserve"> Положение о коммунальном государственном учреждении "Аппарат акима сельского округа Бике Мамлютского района Северо-Казахстанской области"</w:t>
      </w:r>
    </w:p>
    <w:bookmarkEnd w:id="180"/>
    <w:bookmarkStart w:name="z201" w:id="181"/>
    <w:p>
      <w:pPr>
        <w:spacing w:after="0"/>
        <w:ind w:left="0"/>
        <w:jc w:val="left"/>
      </w:pPr>
      <w:r>
        <w:rPr>
          <w:rFonts w:ascii="Times New Roman"/>
          <w:b/>
          <w:i w:val="false"/>
          <w:color w:val="000000"/>
        </w:rPr>
        <w:t xml:space="preserve"> Глава 1. Общие положения</w:t>
      </w:r>
    </w:p>
    <w:bookmarkEnd w:id="181"/>
    <w:bookmarkStart w:name="z202" w:id="182"/>
    <w:p>
      <w:pPr>
        <w:spacing w:after="0"/>
        <w:ind w:left="0"/>
        <w:jc w:val="both"/>
      </w:pPr>
      <w:r>
        <w:rPr>
          <w:rFonts w:ascii="Times New Roman"/>
          <w:b w:val="false"/>
          <w:i w:val="false"/>
          <w:color w:val="000000"/>
          <w:sz w:val="28"/>
        </w:rPr>
        <w:t>
      1. Коммунальное государственное учреждение "Аппарат акима сельского округа Бике Мамлютского района Северо-Казахстанской области" (далее – Аппарат акима) является государственным учреждением, обеспечивающим деятельность акима сельского округа и осуществляющим иные функции, предусмотренные законодательством Республики Казахстан.</w:t>
      </w:r>
    </w:p>
    <w:bookmarkEnd w:id="182"/>
    <w:bookmarkStart w:name="z203" w:id="183"/>
    <w:p>
      <w:pPr>
        <w:spacing w:after="0"/>
        <w:ind w:left="0"/>
        <w:jc w:val="both"/>
      </w:pPr>
      <w:r>
        <w:rPr>
          <w:rFonts w:ascii="Times New Roman"/>
          <w:b w:val="false"/>
          <w:i w:val="false"/>
          <w:color w:val="000000"/>
          <w:sz w:val="28"/>
        </w:rPr>
        <w:t>
      2. Аппарат акима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а также настоящим Положением об аппарате акима.</w:t>
      </w:r>
    </w:p>
    <w:bookmarkEnd w:id="183"/>
    <w:bookmarkStart w:name="z204" w:id="184"/>
    <w:p>
      <w:pPr>
        <w:spacing w:after="0"/>
        <w:ind w:left="0"/>
        <w:jc w:val="both"/>
      </w:pPr>
      <w:r>
        <w:rPr>
          <w:rFonts w:ascii="Times New Roman"/>
          <w:b w:val="false"/>
          <w:i w:val="false"/>
          <w:color w:val="000000"/>
          <w:sz w:val="28"/>
        </w:rPr>
        <w:t>
      3. Аппарат акима является юридическим лицом в организационно – правовой форме государственного учреждения, в соответствии с бюджетным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w:t>
      </w:r>
    </w:p>
    <w:bookmarkEnd w:id="184"/>
    <w:bookmarkStart w:name="z205" w:id="185"/>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bookmarkEnd w:id="185"/>
    <w:bookmarkStart w:name="z206" w:id="186"/>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если он уполномочен на это в соответствии Законом Республики Казахстан "О местном государственном управлении и самоуправлении в Республике Казахстан", бюджетным и финансовым законодательством.</w:t>
      </w:r>
    </w:p>
    <w:bookmarkEnd w:id="186"/>
    <w:bookmarkStart w:name="z207" w:id="187"/>
    <w:p>
      <w:pPr>
        <w:spacing w:after="0"/>
        <w:ind w:left="0"/>
        <w:jc w:val="both"/>
      </w:pPr>
      <w:r>
        <w:rPr>
          <w:rFonts w:ascii="Times New Roman"/>
          <w:b w:val="false"/>
          <w:i w:val="false"/>
          <w:color w:val="000000"/>
          <w:sz w:val="28"/>
        </w:rPr>
        <w:t>
      6. Положение об Аппарате акима, его структура утверждаются акиматом Мамлютского района Северо-Казахстанской области.</w:t>
      </w:r>
    </w:p>
    <w:bookmarkEnd w:id="187"/>
    <w:bookmarkStart w:name="z208" w:id="188"/>
    <w:p>
      <w:pPr>
        <w:spacing w:after="0"/>
        <w:ind w:left="0"/>
        <w:jc w:val="both"/>
      </w:pPr>
      <w:r>
        <w:rPr>
          <w:rFonts w:ascii="Times New Roman"/>
          <w:b w:val="false"/>
          <w:i w:val="false"/>
          <w:color w:val="000000"/>
          <w:sz w:val="28"/>
        </w:rPr>
        <w:t>
      7. Полное наименование: Коммунальное государственное учреждение "Аппарат акима сельского округа Бике Мамлютского района Северо-Казахстанской области".</w:t>
      </w:r>
    </w:p>
    <w:bookmarkEnd w:id="188"/>
    <w:bookmarkStart w:name="z209" w:id="189"/>
    <w:p>
      <w:pPr>
        <w:spacing w:after="0"/>
        <w:ind w:left="0"/>
        <w:jc w:val="both"/>
      </w:pPr>
      <w:r>
        <w:rPr>
          <w:rFonts w:ascii="Times New Roman"/>
          <w:b w:val="false"/>
          <w:i w:val="false"/>
          <w:color w:val="000000"/>
          <w:sz w:val="28"/>
        </w:rPr>
        <w:t>
      Юридический адрес: индекс 150909, Республика Казахстан, Северо-Казахстанская область, Мамлютский район, село Бике, улица Астана, 10.</w:t>
      </w:r>
    </w:p>
    <w:bookmarkEnd w:id="189"/>
    <w:bookmarkStart w:name="z210" w:id="190"/>
    <w:p>
      <w:pPr>
        <w:spacing w:after="0"/>
        <w:ind w:left="0"/>
        <w:jc w:val="both"/>
      </w:pPr>
      <w:r>
        <w:rPr>
          <w:rFonts w:ascii="Times New Roman"/>
          <w:b w:val="false"/>
          <w:i w:val="false"/>
          <w:color w:val="000000"/>
          <w:sz w:val="28"/>
        </w:rPr>
        <w:t>
      8. Аппарат акима образуется, упраздняется и реорганизуется акиматом Мамлютского района Северо-Казахстанской области.</w:t>
      </w:r>
    </w:p>
    <w:bookmarkEnd w:id="190"/>
    <w:bookmarkStart w:name="z211" w:id="191"/>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bookmarkEnd w:id="191"/>
    <w:bookmarkStart w:name="z212" w:id="192"/>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bookmarkEnd w:id="192"/>
    <w:bookmarkStart w:name="z213" w:id="193"/>
    <w:p>
      <w:pPr>
        <w:spacing w:after="0"/>
        <w:ind w:left="0"/>
        <w:jc w:val="left"/>
      </w:pPr>
      <w:r>
        <w:rPr>
          <w:rFonts w:ascii="Times New Roman"/>
          <w:b/>
          <w:i w:val="false"/>
          <w:color w:val="000000"/>
        </w:rPr>
        <w:t xml:space="preserve"> Глава 2. Основные задачи, функции, права и обязанности Аппарата акима</w:t>
      </w:r>
    </w:p>
    <w:bookmarkEnd w:id="193"/>
    <w:bookmarkStart w:name="z214" w:id="194"/>
    <w:p>
      <w:pPr>
        <w:spacing w:after="0"/>
        <w:ind w:left="0"/>
        <w:jc w:val="both"/>
      </w:pPr>
      <w:r>
        <w:rPr>
          <w:rFonts w:ascii="Times New Roman"/>
          <w:b w:val="false"/>
          <w:i w:val="false"/>
          <w:color w:val="000000"/>
          <w:sz w:val="28"/>
        </w:rPr>
        <w:t>
      11. Задачи:</w:t>
      </w:r>
    </w:p>
    <w:bookmarkEnd w:id="194"/>
    <w:bookmarkStart w:name="z215" w:id="195"/>
    <w:p>
      <w:pPr>
        <w:spacing w:after="0"/>
        <w:ind w:left="0"/>
        <w:jc w:val="both"/>
      </w:pPr>
      <w:r>
        <w:rPr>
          <w:rFonts w:ascii="Times New Roman"/>
          <w:b w:val="false"/>
          <w:i w:val="false"/>
          <w:color w:val="000000"/>
          <w:sz w:val="28"/>
        </w:rPr>
        <w:t>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значения.</w:t>
      </w:r>
    </w:p>
    <w:bookmarkEnd w:id="195"/>
    <w:bookmarkStart w:name="z216" w:id="196"/>
    <w:p>
      <w:pPr>
        <w:spacing w:after="0"/>
        <w:ind w:left="0"/>
        <w:jc w:val="both"/>
      </w:pPr>
      <w:r>
        <w:rPr>
          <w:rFonts w:ascii="Times New Roman"/>
          <w:b w:val="false"/>
          <w:i w:val="false"/>
          <w:color w:val="000000"/>
          <w:sz w:val="28"/>
        </w:rPr>
        <w:t>
      12. Функции:</w:t>
      </w:r>
    </w:p>
    <w:bookmarkEnd w:id="196"/>
    <w:bookmarkStart w:name="z217" w:id="197"/>
    <w:p>
      <w:pPr>
        <w:spacing w:after="0"/>
        <w:ind w:left="0"/>
        <w:jc w:val="both"/>
      </w:pPr>
      <w:r>
        <w:rPr>
          <w:rFonts w:ascii="Times New Roman"/>
          <w:b w:val="false"/>
          <w:i w:val="false"/>
          <w:color w:val="000000"/>
          <w:sz w:val="28"/>
        </w:rPr>
        <w:t>
      1) Аппарат акима в рамках своей компетенции:</w:t>
      </w:r>
    </w:p>
    <w:bookmarkEnd w:id="197"/>
    <w:bookmarkStart w:name="z218" w:id="198"/>
    <w:p>
      <w:pPr>
        <w:spacing w:after="0"/>
        <w:ind w:left="0"/>
        <w:jc w:val="both"/>
      </w:pPr>
      <w:r>
        <w:rPr>
          <w:rFonts w:ascii="Times New Roman"/>
          <w:b w:val="false"/>
          <w:i w:val="false"/>
          <w:color w:val="000000"/>
          <w:sz w:val="28"/>
        </w:rPr>
        <w:t xml:space="preserve">
      обеспечивает организацию проведения схода местного сообщества, раздельного схода местного сообщества жителей села, улицы, собрания местного сообщества; </w:t>
      </w:r>
    </w:p>
    <w:bookmarkEnd w:id="198"/>
    <w:bookmarkStart w:name="z219" w:id="199"/>
    <w:p>
      <w:pPr>
        <w:spacing w:after="0"/>
        <w:ind w:left="0"/>
        <w:jc w:val="both"/>
      </w:pPr>
      <w:r>
        <w:rPr>
          <w:rFonts w:ascii="Times New Roman"/>
          <w:b w:val="false"/>
          <w:i w:val="false"/>
          <w:color w:val="000000"/>
          <w:sz w:val="28"/>
        </w:rPr>
        <w:t>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w:t>
      </w:r>
    </w:p>
    <w:bookmarkEnd w:id="199"/>
    <w:bookmarkStart w:name="z220" w:id="200"/>
    <w:p>
      <w:pPr>
        <w:spacing w:after="0"/>
        <w:ind w:left="0"/>
        <w:jc w:val="both"/>
      </w:pPr>
      <w:r>
        <w:rPr>
          <w:rFonts w:ascii="Times New Roman"/>
          <w:b w:val="false"/>
          <w:i w:val="false"/>
          <w:color w:val="000000"/>
          <w:sz w:val="28"/>
        </w:rPr>
        <w:t>
      обеспечивает исполнение решений, принятых на сходе местного сообщества или собрании местного сообщества и одобренных акимом сельского округа;</w:t>
      </w:r>
    </w:p>
    <w:bookmarkEnd w:id="200"/>
    <w:bookmarkStart w:name="z221" w:id="201"/>
    <w:p>
      <w:pPr>
        <w:spacing w:after="0"/>
        <w:ind w:left="0"/>
        <w:jc w:val="both"/>
      </w:pPr>
      <w:r>
        <w:rPr>
          <w:rFonts w:ascii="Times New Roman"/>
          <w:b w:val="false"/>
          <w:i w:val="false"/>
          <w:color w:val="000000"/>
          <w:sz w:val="28"/>
        </w:rPr>
        <w:t>
      обеспечивает планирование и исполнение бюджета сельского округа;</w:t>
      </w:r>
    </w:p>
    <w:bookmarkEnd w:id="201"/>
    <w:bookmarkStart w:name="z222" w:id="202"/>
    <w:p>
      <w:pPr>
        <w:spacing w:after="0"/>
        <w:ind w:left="0"/>
        <w:jc w:val="both"/>
      </w:pPr>
      <w:r>
        <w:rPr>
          <w:rFonts w:ascii="Times New Roman"/>
          <w:b w:val="false"/>
          <w:i w:val="false"/>
          <w:color w:val="000000"/>
          <w:sz w:val="28"/>
        </w:rPr>
        <w:t>
      представляет собранию местного сообщества и в маслихат Мамлютского района отчет об исполнении бюджета сельского округа;</w:t>
      </w:r>
    </w:p>
    <w:bookmarkEnd w:id="202"/>
    <w:bookmarkStart w:name="z223" w:id="203"/>
    <w:p>
      <w:pPr>
        <w:spacing w:after="0"/>
        <w:ind w:left="0"/>
        <w:jc w:val="both"/>
      </w:pPr>
      <w:r>
        <w:rPr>
          <w:rFonts w:ascii="Times New Roman"/>
          <w:b w:val="false"/>
          <w:i w:val="false"/>
          <w:color w:val="000000"/>
          <w:sz w:val="28"/>
        </w:rPr>
        <w:t xml:space="preserve">
      принимает решение о реализации бюджета сельского округа; </w:t>
      </w:r>
    </w:p>
    <w:bookmarkEnd w:id="203"/>
    <w:bookmarkStart w:name="z224" w:id="204"/>
    <w:p>
      <w:pPr>
        <w:spacing w:after="0"/>
        <w:ind w:left="0"/>
        <w:jc w:val="both"/>
      </w:pPr>
      <w:r>
        <w:rPr>
          <w:rFonts w:ascii="Times New Roman"/>
          <w:b w:val="false"/>
          <w:i w:val="false"/>
          <w:color w:val="000000"/>
          <w:sz w:val="28"/>
        </w:rPr>
        <w:t xml:space="preserve">
      разрабатывает и представляет на утверждение собрания местного сообщества программу развития местного сообщества; </w:t>
      </w:r>
    </w:p>
    <w:bookmarkEnd w:id="204"/>
    <w:bookmarkStart w:name="z225" w:id="205"/>
    <w:p>
      <w:pPr>
        <w:spacing w:after="0"/>
        <w:ind w:left="0"/>
        <w:jc w:val="both"/>
      </w:pPr>
      <w:r>
        <w:rPr>
          <w:rFonts w:ascii="Times New Roman"/>
          <w:b w:val="false"/>
          <w:i w:val="false"/>
          <w:color w:val="000000"/>
          <w:sz w:val="28"/>
        </w:rPr>
        <w:t>
      выступает заказчиком по строительству, реконструкции и ремонту объектов, относящихся к коммунальному имуществу сельского округа;</w:t>
      </w:r>
    </w:p>
    <w:bookmarkEnd w:id="205"/>
    <w:bookmarkStart w:name="z226" w:id="206"/>
    <w:p>
      <w:pPr>
        <w:spacing w:after="0"/>
        <w:ind w:left="0"/>
        <w:jc w:val="both"/>
      </w:pPr>
      <w:r>
        <w:rPr>
          <w:rFonts w:ascii="Times New Roman"/>
          <w:b w:val="false"/>
          <w:i w:val="false"/>
          <w:color w:val="000000"/>
          <w:sz w:val="28"/>
        </w:rPr>
        <w:t xml:space="preserve">
      осуществляет контроль за целевым и эффективным использованием коммунального имущества местного самоуправления; </w:t>
      </w:r>
    </w:p>
    <w:bookmarkEnd w:id="206"/>
    <w:bookmarkStart w:name="z227" w:id="207"/>
    <w:p>
      <w:pPr>
        <w:spacing w:after="0"/>
        <w:ind w:left="0"/>
        <w:jc w:val="both"/>
      </w:pPr>
      <w:r>
        <w:rPr>
          <w:rFonts w:ascii="Times New Roman"/>
          <w:b w:val="false"/>
          <w:i w:val="false"/>
          <w:color w:val="000000"/>
          <w:sz w:val="28"/>
        </w:rPr>
        <w:t>
      осуществляет права субъекта права коммунальной собственности по отношению к коммунальным юридическим лицам местного самоуправления;</w:t>
      </w:r>
    </w:p>
    <w:bookmarkEnd w:id="207"/>
    <w:bookmarkStart w:name="z228" w:id="208"/>
    <w:p>
      <w:pPr>
        <w:spacing w:after="0"/>
        <w:ind w:left="0"/>
        <w:jc w:val="both"/>
      </w:pPr>
      <w:r>
        <w:rPr>
          <w:rFonts w:ascii="Times New Roman"/>
          <w:b w:val="false"/>
          <w:i w:val="false"/>
          <w:color w:val="000000"/>
          <w:sz w:val="28"/>
        </w:rPr>
        <w:t xml:space="preserve">
      устанавливает коммунальному государственному предприятию, имущество которого находится в коммунальной собственности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 </w:t>
      </w:r>
    </w:p>
    <w:bookmarkEnd w:id="208"/>
    <w:bookmarkStart w:name="z229" w:id="209"/>
    <w:p>
      <w:pPr>
        <w:spacing w:after="0"/>
        <w:ind w:left="0"/>
        <w:jc w:val="both"/>
      </w:pPr>
      <w:r>
        <w:rPr>
          <w:rFonts w:ascii="Times New Roman"/>
          <w:b w:val="false"/>
          <w:i w:val="false"/>
          <w:color w:val="000000"/>
          <w:sz w:val="28"/>
        </w:rPr>
        <w:t xml:space="preserve">
      представляет интересы государства по вопросам коммунального имущества местного самоуправления, осуществляет защиту права собственности сельского округа (коммунальной собственности местного самоуправления); </w:t>
      </w:r>
    </w:p>
    <w:bookmarkEnd w:id="209"/>
    <w:bookmarkStart w:name="z230" w:id="210"/>
    <w:p>
      <w:pPr>
        <w:spacing w:after="0"/>
        <w:ind w:left="0"/>
        <w:jc w:val="both"/>
      </w:pPr>
      <w:r>
        <w:rPr>
          <w:rFonts w:ascii="Times New Roman"/>
          <w:b w:val="false"/>
          <w:i w:val="false"/>
          <w:color w:val="000000"/>
          <w:sz w:val="28"/>
        </w:rPr>
        <w:t xml:space="preserve">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 </w:t>
      </w:r>
    </w:p>
    <w:bookmarkEnd w:id="210"/>
    <w:bookmarkStart w:name="z231" w:id="211"/>
    <w:p>
      <w:pPr>
        <w:spacing w:after="0"/>
        <w:ind w:left="0"/>
        <w:jc w:val="both"/>
      </w:pPr>
      <w:r>
        <w:rPr>
          <w:rFonts w:ascii="Times New Roman"/>
          <w:b w:val="false"/>
          <w:i w:val="false"/>
          <w:color w:val="000000"/>
          <w:sz w:val="28"/>
        </w:rPr>
        <w:t>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w:t>
      </w:r>
    </w:p>
    <w:bookmarkEnd w:id="211"/>
    <w:bookmarkStart w:name="z232" w:id="212"/>
    <w:p>
      <w:pPr>
        <w:spacing w:after="0"/>
        <w:ind w:left="0"/>
        <w:jc w:val="both"/>
      </w:pPr>
      <w:r>
        <w:rPr>
          <w:rFonts w:ascii="Times New Roman"/>
          <w:b w:val="false"/>
          <w:i w:val="false"/>
          <w:color w:val="000000"/>
          <w:sz w:val="28"/>
        </w:rPr>
        <w:t>
      организует учет коммунального имущества местного самоуправления, обеспечивает его эффективное использование;</w:t>
      </w:r>
    </w:p>
    <w:bookmarkEnd w:id="212"/>
    <w:bookmarkStart w:name="z233" w:id="213"/>
    <w:p>
      <w:pPr>
        <w:spacing w:after="0"/>
        <w:ind w:left="0"/>
        <w:jc w:val="both"/>
      </w:pPr>
      <w:r>
        <w:rPr>
          <w:rFonts w:ascii="Times New Roman"/>
          <w:b w:val="false"/>
          <w:i w:val="false"/>
          <w:color w:val="000000"/>
          <w:sz w:val="28"/>
        </w:rPr>
        <w:t>
      2) Аппарат акима по согласованию с собранием местного сообщества:</w:t>
      </w:r>
    </w:p>
    <w:bookmarkEnd w:id="213"/>
    <w:bookmarkStart w:name="z234" w:id="214"/>
    <w:p>
      <w:pPr>
        <w:spacing w:after="0"/>
        <w:ind w:left="0"/>
        <w:jc w:val="both"/>
      </w:pPr>
      <w:r>
        <w:rPr>
          <w:rFonts w:ascii="Times New Roman"/>
          <w:b w:val="false"/>
          <w:i w:val="false"/>
          <w:color w:val="000000"/>
          <w:sz w:val="28"/>
        </w:rPr>
        <w:t>
      разрабатывает проекты правовых актов в сфере управления коммунальным имуществом местного самоуправления в пределах своей компетенции;</w:t>
      </w:r>
    </w:p>
    <w:bookmarkEnd w:id="214"/>
    <w:bookmarkStart w:name="z235" w:id="215"/>
    <w:p>
      <w:pPr>
        <w:spacing w:after="0"/>
        <w:ind w:left="0"/>
        <w:jc w:val="both"/>
      </w:pPr>
      <w:r>
        <w:rPr>
          <w:rFonts w:ascii="Times New Roman"/>
          <w:b w:val="false"/>
          <w:i w:val="false"/>
          <w:color w:val="000000"/>
          <w:sz w:val="28"/>
        </w:rPr>
        <w:t>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bookmarkEnd w:id="215"/>
    <w:bookmarkStart w:name="z236" w:id="216"/>
    <w:p>
      <w:pPr>
        <w:spacing w:after="0"/>
        <w:ind w:left="0"/>
        <w:jc w:val="both"/>
      </w:pPr>
      <w:r>
        <w:rPr>
          <w:rFonts w:ascii="Times New Roman"/>
          <w:b w:val="false"/>
          <w:i w:val="false"/>
          <w:color w:val="000000"/>
          <w:sz w:val="28"/>
        </w:rPr>
        <w:t xml:space="preserve">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 </w:t>
      </w:r>
    </w:p>
    <w:bookmarkEnd w:id="216"/>
    <w:bookmarkStart w:name="z237" w:id="217"/>
    <w:p>
      <w:pPr>
        <w:spacing w:after="0"/>
        <w:ind w:left="0"/>
        <w:jc w:val="both"/>
      </w:pPr>
      <w:r>
        <w:rPr>
          <w:rFonts w:ascii="Times New Roman"/>
          <w:b w:val="false"/>
          <w:i w:val="false"/>
          <w:color w:val="000000"/>
          <w:sz w:val="28"/>
        </w:rPr>
        <w:t>
      определяет предмет и цели деятельности коммунального государственного предприятия, имущество которого находится в коммунальной собственности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w:t>
      </w:r>
    </w:p>
    <w:bookmarkEnd w:id="217"/>
    <w:bookmarkStart w:name="z238" w:id="218"/>
    <w:p>
      <w:pPr>
        <w:spacing w:after="0"/>
        <w:ind w:left="0"/>
        <w:jc w:val="both"/>
      </w:pPr>
      <w:r>
        <w:rPr>
          <w:rFonts w:ascii="Times New Roman"/>
          <w:b w:val="false"/>
          <w:i w:val="false"/>
          <w:color w:val="000000"/>
          <w:sz w:val="28"/>
        </w:rPr>
        <w:t>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bookmarkEnd w:id="218"/>
    <w:bookmarkStart w:name="z239" w:id="219"/>
    <w:p>
      <w:pPr>
        <w:spacing w:after="0"/>
        <w:ind w:left="0"/>
        <w:jc w:val="both"/>
      </w:pPr>
      <w:r>
        <w:rPr>
          <w:rFonts w:ascii="Times New Roman"/>
          <w:b w:val="false"/>
          <w:i w:val="false"/>
          <w:color w:val="000000"/>
          <w:sz w:val="28"/>
        </w:rPr>
        <w:t xml:space="preserve">
      осуществляет изъятие излишнего, неиспользуемого либо используемого не по назначению имущества коммунальных юридических лиц местного самоуправления; </w:t>
      </w:r>
    </w:p>
    <w:bookmarkEnd w:id="219"/>
    <w:bookmarkStart w:name="z240" w:id="220"/>
    <w:p>
      <w:pPr>
        <w:spacing w:after="0"/>
        <w:ind w:left="0"/>
        <w:jc w:val="both"/>
      </w:pPr>
      <w:r>
        <w:rPr>
          <w:rFonts w:ascii="Times New Roman"/>
          <w:b w:val="false"/>
          <w:i w:val="false"/>
          <w:color w:val="000000"/>
          <w:sz w:val="28"/>
        </w:rPr>
        <w:t>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bookmarkEnd w:id="220"/>
    <w:bookmarkStart w:name="z241" w:id="221"/>
    <w:p>
      <w:pPr>
        <w:spacing w:after="0"/>
        <w:ind w:left="0"/>
        <w:jc w:val="both"/>
      </w:pPr>
      <w:r>
        <w:rPr>
          <w:rFonts w:ascii="Times New Roman"/>
          <w:b w:val="false"/>
          <w:i w:val="false"/>
          <w:color w:val="000000"/>
          <w:sz w:val="28"/>
        </w:rPr>
        <w:t>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Мамлютского района;</w:t>
      </w:r>
    </w:p>
    <w:bookmarkEnd w:id="221"/>
    <w:bookmarkStart w:name="z242" w:id="222"/>
    <w:p>
      <w:pPr>
        <w:spacing w:after="0"/>
        <w:ind w:left="0"/>
        <w:jc w:val="both"/>
      </w:pPr>
      <w:r>
        <w:rPr>
          <w:rFonts w:ascii="Times New Roman"/>
          <w:b w:val="false"/>
          <w:i w:val="false"/>
          <w:color w:val="000000"/>
          <w:sz w:val="28"/>
        </w:rPr>
        <w:t xml:space="preserve">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 </w:t>
      </w:r>
    </w:p>
    <w:bookmarkEnd w:id="222"/>
    <w:bookmarkStart w:name="z243" w:id="223"/>
    <w:p>
      <w:pPr>
        <w:spacing w:after="0"/>
        <w:ind w:left="0"/>
        <w:jc w:val="both"/>
      </w:pPr>
      <w:r>
        <w:rPr>
          <w:rFonts w:ascii="Times New Roman"/>
          <w:b w:val="false"/>
          <w:i w:val="false"/>
          <w:color w:val="000000"/>
          <w:sz w:val="28"/>
        </w:rPr>
        <w:t>
      утверждает устав (положение) государственных юридических лиц местного самоуправления, внесение в него изменений и дополнений;</w:t>
      </w:r>
    </w:p>
    <w:bookmarkEnd w:id="223"/>
    <w:bookmarkStart w:name="z244" w:id="224"/>
    <w:p>
      <w:pPr>
        <w:spacing w:after="0"/>
        <w:ind w:left="0"/>
        <w:jc w:val="both"/>
      </w:pPr>
      <w:r>
        <w:rPr>
          <w:rFonts w:ascii="Times New Roman"/>
          <w:b w:val="false"/>
          <w:i w:val="false"/>
          <w:color w:val="000000"/>
          <w:sz w:val="28"/>
        </w:rPr>
        <w:t xml:space="preserve">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 </w:t>
      </w:r>
    </w:p>
    <w:bookmarkEnd w:id="224"/>
    <w:bookmarkStart w:name="z245" w:id="225"/>
    <w:p>
      <w:pPr>
        <w:spacing w:after="0"/>
        <w:ind w:left="0"/>
        <w:jc w:val="both"/>
      </w:pPr>
      <w:r>
        <w:rPr>
          <w:rFonts w:ascii="Times New Roman"/>
          <w:b w:val="false"/>
          <w:i w:val="false"/>
          <w:color w:val="000000"/>
          <w:sz w:val="28"/>
        </w:rPr>
        <w:t xml:space="preserve">
      рассматривает, согласовывает в случаях, предусмотренных подпунктом 11) статьи 18 Закона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 и отчеты по их исполнению; </w:t>
      </w:r>
    </w:p>
    <w:bookmarkEnd w:id="225"/>
    <w:bookmarkStart w:name="z246" w:id="226"/>
    <w:p>
      <w:pPr>
        <w:spacing w:after="0"/>
        <w:ind w:left="0"/>
        <w:jc w:val="both"/>
      </w:pPr>
      <w:r>
        <w:rPr>
          <w:rFonts w:ascii="Times New Roman"/>
          <w:b w:val="false"/>
          <w:i w:val="false"/>
          <w:color w:val="000000"/>
          <w:sz w:val="28"/>
        </w:rPr>
        <w:t>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bookmarkEnd w:id="226"/>
    <w:bookmarkStart w:name="z247" w:id="227"/>
    <w:p>
      <w:pPr>
        <w:spacing w:after="0"/>
        <w:ind w:left="0"/>
        <w:jc w:val="both"/>
      </w:pPr>
      <w:r>
        <w:rPr>
          <w:rFonts w:ascii="Times New Roman"/>
          <w:b w:val="false"/>
          <w:i w:val="false"/>
          <w:color w:val="000000"/>
          <w:sz w:val="28"/>
        </w:rPr>
        <w:t>
      закрепляет коммунальное имущество местного самоуправления за коммунальными юридическими лицами местного самоуправления;</w:t>
      </w:r>
    </w:p>
    <w:bookmarkEnd w:id="227"/>
    <w:bookmarkStart w:name="z248" w:id="228"/>
    <w:p>
      <w:pPr>
        <w:spacing w:after="0"/>
        <w:ind w:left="0"/>
        <w:jc w:val="both"/>
      </w:pPr>
      <w:r>
        <w:rPr>
          <w:rFonts w:ascii="Times New Roman"/>
          <w:b w:val="false"/>
          <w:i w:val="false"/>
          <w:color w:val="000000"/>
          <w:sz w:val="28"/>
        </w:rPr>
        <w:t xml:space="preserve">
      принимает решение об отчуждении коммунального имущества местного самоуправления; </w:t>
      </w:r>
    </w:p>
    <w:bookmarkEnd w:id="228"/>
    <w:bookmarkStart w:name="z249" w:id="229"/>
    <w:p>
      <w:pPr>
        <w:spacing w:after="0"/>
        <w:ind w:left="0"/>
        <w:jc w:val="both"/>
      </w:pPr>
      <w:r>
        <w:rPr>
          <w:rFonts w:ascii="Times New Roman"/>
          <w:b w:val="false"/>
          <w:i w:val="false"/>
          <w:color w:val="000000"/>
          <w:sz w:val="28"/>
        </w:rPr>
        <w:t>
      осуществляет иные полномочия, предоставленные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229"/>
    <w:bookmarkStart w:name="z250" w:id="230"/>
    <w:p>
      <w:pPr>
        <w:spacing w:after="0"/>
        <w:ind w:left="0"/>
        <w:jc w:val="both"/>
      </w:pPr>
      <w:r>
        <w:rPr>
          <w:rFonts w:ascii="Times New Roman"/>
          <w:b w:val="false"/>
          <w:i w:val="false"/>
          <w:color w:val="000000"/>
          <w:sz w:val="28"/>
        </w:rPr>
        <w:t>
      13. Аппарат акима имеет право, в пределах своей компетенции:</w:t>
      </w:r>
    </w:p>
    <w:bookmarkEnd w:id="230"/>
    <w:bookmarkStart w:name="z251" w:id="231"/>
    <w:p>
      <w:pPr>
        <w:spacing w:after="0"/>
        <w:ind w:left="0"/>
        <w:jc w:val="both"/>
      </w:pPr>
      <w:r>
        <w:rPr>
          <w:rFonts w:ascii="Times New Roman"/>
          <w:b w:val="false"/>
          <w:i w:val="false"/>
          <w:color w:val="000000"/>
          <w:sz w:val="28"/>
        </w:rPr>
        <w:t xml:space="preserve">
      запрашивать и получать необходимую информацию, документы и иные материалы от должностных лиц государственных органов и других организаций; </w:t>
      </w:r>
    </w:p>
    <w:bookmarkEnd w:id="231"/>
    <w:bookmarkStart w:name="z252" w:id="232"/>
    <w:p>
      <w:pPr>
        <w:spacing w:after="0"/>
        <w:ind w:left="0"/>
        <w:jc w:val="both"/>
      </w:pPr>
      <w:r>
        <w:rPr>
          <w:rFonts w:ascii="Times New Roman"/>
          <w:b w:val="false"/>
          <w:i w:val="false"/>
          <w:color w:val="000000"/>
          <w:sz w:val="28"/>
        </w:rPr>
        <w:t>
      приобретать и осуществлять имущественные и неимущественные права;</w:t>
      </w:r>
    </w:p>
    <w:bookmarkEnd w:id="232"/>
    <w:bookmarkStart w:name="z253" w:id="233"/>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bookmarkEnd w:id="233"/>
    <w:bookmarkStart w:name="z254" w:id="234"/>
    <w:p>
      <w:pPr>
        <w:spacing w:after="0"/>
        <w:ind w:left="0"/>
        <w:jc w:val="both"/>
      </w:pPr>
      <w:r>
        <w:rPr>
          <w:rFonts w:ascii="Times New Roman"/>
          <w:b w:val="false"/>
          <w:i w:val="false"/>
          <w:color w:val="000000"/>
          <w:sz w:val="28"/>
        </w:rPr>
        <w:t>
      заключать договора, соглашения;</w:t>
      </w:r>
    </w:p>
    <w:bookmarkEnd w:id="234"/>
    <w:bookmarkStart w:name="z255" w:id="235"/>
    <w:p>
      <w:pPr>
        <w:spacing w:after="0"/>
        <w:ind w:left="0"/>
        <w:jc w:val="both"/>
      </w:pPr>
      <w:r>
        <w:rPr>
          <w:rFonts w:ascii="Times New Roman"/>
          <w:b w:val="false"/>
          <w:i w:val="false"/>
          <w:color w:val="000000"/>
          <w:sz w:val="28"/>
        </w:rPr>
        <w:t>
      иметь иные права, предусмотренные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235"/>
    <w:bookmarkStart w:name="z256" w:id="236"/>
    <w:p>
      <w:pPr>
        <w:spacing w:after="0"/>
        <w:ind w:left="0"/>
        <w:jc w:val="both"/>
      </w:pPr>
      <w:r>
        <w:rPr>
          <w:rFonts w:ascii="Times New Roman"/>
          <w:b w:val="false"/>
          <w:i w:val="false"/>
          <w:color w:val="000000"/>
          <w:sz w:val="28"/>
        </w:rPr>
        <w:t>
      14. Обязанности Аппарата акима, в пределах своей компетенции:</w:t>
      </w:r>
    </w:p>
    <w:bookmarkEnd w:id="236"/>
    <w:bookmarkStart w:name="z257" w:id="237"/>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действующим законодательством в сфере оказания государственных услуг;</w:t>
      </w:r>
    </w:p>
    <w:bookmarkEnd w:id="237"/>
    <w:bookmarkStart w:name="z258" w:id="238"/>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акима сельского округа;</w:t>
      </w:r>
    </w:p>
    <w:bookmarkEnd w:id="238"/>
    <w:bookmarkStart w:name="z259" w:id="239"/>
    <w:p>
      <w:pPr>
        <w:spacing w:after="0"/>
        <w:ind w:left="0"/>
        <w:jc w:val="both"/>
      </w:pPr>
      <w:r>
        <w:rPr>
          <w:rFonts w:ascii="Times New Roman"/>
          <w:b w:val="false"/>
          <w:i w:val="false"/>
          <w:color w:val="000000"/>
          <w:sz w:val="28"/>
        </w:rPr>
        <w:t>
      соблюдать нормы действующего законодательства Республики Казахстан.</w:t>
      </w:r>
    </w:p>
    <w:bookmarkEnd w:id="239"/>
    <w:bookmarkStart w:name="z260" w:id="240"/>
    <w:p>
      <w:pPr>
        <w:spacing w:after="0"/>
        <w:ind w:left="0"/>
        <w:jc w:val="left"/>
      </w:pPr>
      <w:r>
        <w:rPr>
          <w:rFonts w:ascii="Times New Roman"/>
          <w:b/>
          <w:i w:val="false"/>
          <w:color w:val="000000"/>
        </w:rPr>
        <w:t xml:space="preserve"> Глава 3. Организация деятельности Аппарата акима</w:t>
      </w:r>
    </w:p>
    <w:bookmarkEnd w:id="240"/>
    <w:bookmarkStart w:name="z261" w:id="241"/>
    <w:p>
      <w:pPr>
        <w:spacing w:after="0"/>
        <w:ind w:left="0"/>
        <w:jc w:val="both"/>
      </w:pPr>
      <w:r>
        <w:rPr>
          <w:rFonts w:ascii="Times New Roman"/>
          <w:b w:val="false"/>
          <w:i w:val="false"/>
          <w:color w:val="000000"/>
          <w:sz w:val="28"/>
        </w:rPr>
        <w:t>
      15. Аппарат акима возглавляется акимом.</w:t>
      </w:r>
    </w:p>
    <w:bookmarkEnd w:id="241"/>
    <w:bookmarkStart w:name="z262" w:id="242"/>
    <w:p>
      <w:pPr>
        <w:spacing w:after="0"/>
        <w:ind w:left="0"/>
        <w:jc w:val="both"/>
      </w:pPr>
      <w:r>
        <w:rPr>
          <w:rFonts w:ascii="Times New Roman"/>
          <w:b w:val="false"/>
          <w:i w:val="false"/>
          <w:color w:val="000000"/>
          <w:sz w:val="28"/>
        </w:rPr>
        <w:t xml:space="preserve">
      16. Полномочия акима: </w:t>
      </w:r>
    </w:p>
    <w:bookmarkEnd w:id="242"/>
    <w:bookmarkStart w:name="z263" w:id="243"/>
    <w:p>
      <w:pPr>
        <w:spacing w:after="0"/>
        <w:ind w:left="0"/>
        <w:jc w:val="both"/>
      </w:pPr>
      <w:r>
        <w:rPr>
          <w:rFonts w:ascii="Times New Roman"/>
          <w:b w:val="false"/>
          <w:i w:val="false"/>
          <w:color w:val="000000"/>
          <w:sz w:val="28"/>
        </w:rPr>
        <w:t>
      организует работу Аппарата акима, осуществляет руководство его деятельностью;</w:t>
      </w:r>
    </w:p>
    <w:bookmarkEnd w:id="243"/>
    <w:bookmarkStart w:name="z264" w:id="244"/>
    <w:p>
      <w:pPr>
        <w:spacing w:after="0"/>
        <w:ind w:left="0"/>
        <w:jc w:val="both"/>
      </w:pPr>
      <w:r>
        <w:rPr>
          <w:rFonts w:ascii="Times New Roman"/>
          <w:b w:val="false"/>
          <w:i w:val="false"/>
          <w:color w:val="000000"/>
          <w:sz w:val="28"/>
        </w:rPr>
        <w:t>
      рассматривает решения, принятые на сходе местного сообщества или собрании местного сообщества, обеспечивает их исполнение;</w:t>
      </w:r>
    </w:p>
    <w:bookmarkEnd w:id="244"/>
    <w:bookmarkStart w:name="z265" w:id="245"/>
    <w:p>
      <w:pPr>
        <w:spacing w:after="0"/>
        <w:ind w:left="0"/>
        <w:jc w:val="both"/>
      </w:pPr>
      <w:r>
        <w:rPr>
          <w:rFonts w:ascii="Times New Roman"/>
          <w:b w:val="false"/>
          <w:i w:val="false"/>
          <w:color w:val="000000"/>
          <w:sz w:val="28"/>
        </w:rPr>
        <w:t>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bookmarkEnd w:id="245"/>
    <w:bookmarkStart w:name="z266" w:id="246"/>
    <w:p>
      <w:pPr>
        <w:spacing w:after="0"/>
        <w:ind w:left="0"/>
        <w:jc w:val="both"/>
      </w:pPr>
      <w:r>
        <w:rPr>
          <w:rFonts w:ascii="Times New Roman"/>
          <w:b w:val="false"/>
          <w:i w:val="false"/>
          <w:color w:val="000000"/>
          <w:sz w:val="28"/>
        </w:rPr>
        <w:t>
      составляет и утверждает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bookmarkEnd w:id="246"/>
    <w:bookmarkStart w:name="z267" w:id="247"/>
    <w:p>
      <w:pPr>
        <w:spacing w:after="0"/>
        <w:ind w:left="0"/>
        <w:jc w:val="both"/>
      </w:pPr>
      <w:r>
        <w:rPr>
          <w:rFonts w:ascii="Times New Roman"/>
          <w:b w:val="false"/>
          <w:i w:val="false"/>
          <w:color w:val="000000"/>
          <w:sz w:val="28"/>
        </w:rPr>
        <w:t>
      проводит инвентаризацию жилищного фонда города районного значения, поселка, села, сельского округа;</w:t>
      </w:r>
    </w:p>
    <w:bookmarkEnd w:id="247"/>
    <w:bookmarkStart w:name="z268" w:id="248"/>
    <w:p>
      <w:pPr>
        <w:spacing w:after="0"/>
        <w:ind w:left="0"/>
        <w:jc w:val="both"/>
      </w:pPr>
      <w:r>
        <w:rPr>
          <w:rFonts w:ascii="Times New Roman"/>
          <w:b w:val="false"/>
          <w:i w:val="false"/>
          <w:color w:val="000000"/>
          <w:sz w:val="28"/>
        </w:rPr>
        <w:t>
      организует по согласованию с акимом Мамлютского района и собранием местного сообщества снос аварийного жилья сельского округа;</w:t>
      </w:r>
    </w:p>
    <w:bookmarkEnd w:id="248"/>
    <w:bookmarkStart w:name="z269" w:id="249"/>
    <w:p>
      <w:pPr>
        <w:spacing w:after="0"/>
        <w:ind w:left="0"/>
        <w:jc w:val="both"/>
      </w:pPr>
      <w:r>
        <w:rPr>
          <w:rFonts w:ascii="Times New Roman"/>
          <w:b w:val="false"/>
          <w:i w:val="false"/>
          <w:color w:val="000000"/>
          <w:sz w:val="28"/>
        </w:rPr>
        <w:t>
      оказывает содействие микрокредитованию сельского населения в рамках программных документов системы государственного планирования;</w:t>
      </w:r>
    </w:p>
    <w:bookmarkEnd w:id="249"/>
    <w:bookmarkStart w:name="z270" w:id="250"/>
    <w:p>
      <w:pPr>
        <w:spacing w:after="0"/>
        <w:ind w:left="0"/>
        <w:jc w:val="both"/>
      </w:pPr>
      <w:r>
        <w:rPr>
          <w:rFonts w:ascii="Times New Roman"/>
          <w:b w:val="false"/>
          <w:i w:val="false"/>
          <w:color w:val="000000"/>
          <w:sz w:val="28"/>
        </w:rPr>
        <w:t>
      осуществляет иные полномочия, возложенные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250"/>
    <w:bookmarkStart w:name="z271" w:id="251"/>
    <w:p>
      <w:pPr>
        <w:spacing w:after="0"/>
        <w:ind w:left="0"/>
        <w:jc w:val="both"/>
      </w:pPr>
      <w:r>
        <w:rPr>
          <w:rFonts w:ascii="Times New Roman"/>
          <w:b w:val="false"/>
          <w:i w:val="false"/>
          <w:color w:val="000000"/>
          <w:sz w:val="28"/>
        </w:rPr>
        <w:t>
      17. Аким может иметь заместителя акима в соответствии с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трудовым законодательством Республики Казахстан.</w:t>
      </w:r>
    </w:p>
    <w:bookmarkEnd w:id="251"/>
    <w:bookmarkStart w:name="z272" w:id="252"/>
    <w:p>
      <w:pPr>
        <w:spacing w:after="0"/>
        <w:ind w:left="0"/>
        <w:jc w:val="both"/>
      </w:pPr>
      <w:r>
        <w:rPr>
          <w:rFonts w:ascii="Times New Roman"/>
          <w:b w:val="false"/>
          <w:i w:val="false"/>
          <w:color w:val="000000"/>
          <w:sz w:val="28"/>
        </w:rPr>
        <w:t>
      18. Аким определяет обязанности и полномочия заместителя акима в соответствии с законодательством Республики Казахстан в сфере государственной службы, трудовым законодательством Республики Казахстан.</w:t>
      </w:r>
    </w:p>
    <w:bookmarkEnd w:id="252"/>
    <w:bookmarkStart w:name="z273" w:id="253"/>
    <w:p>
      <w:pPr>
        <w:spacing w:after="0"/>
        <w:ind w:left="0"/>
        <w:jc w:val="both"/>
      </w:pPr>
      <w:r>
        <w:rPr>
          <w:rFonts w:ascii="Times New Roman"/>
          <w:b w:val="false"/>
          <w:i w:val="false"/>
          <w:color w:val="000000"/>
          <w:sz w:val="28"/>
        </w:rPr>
        <w:t>
      19. Аким обеспечивает соблюдение сотрудниками Аппарата акима норм этики государственных служащих.</w:t>
      </w:r>
    </w:p>
    <w:bookmarkEnd w:id="253"/>
    <w:bookmarkStart w:name="z274" w:id="254"/>
    <w:p>
      <w:pPr>
        <w:spacing w:after="0"/>
        <w:ind w:left="0"/>
        <w:jc w:val="both"/>
      </w:pPr>
      <w:r>
        <w:rPr>
          <w:rFonts w:ascii="Times New Roman"/>
          <w:b w:val="false"/>
          <w:i w:val="false"/>
          <w:color w:val="000000"/>
          <w:sz w:val="28"/>
        </w:rPr>
        <w:t>
      Аким несет персональную ответственность за соблюдение антикоррупционного законодательства сотрудниками Аппарата акима, за непринятие мер по противодействию коррупции.</w:t>
      </w:r>
    </w:p>
    <w:bookmarkEnd w:id="254"/>
    <w:bookmarkStart w:name="z275" w:id="255"/>
    <w:p>
      <w:pPr>
        <w:spacing w:after="0"/>
        <w:ind w:left="0"/>
        <w:jc w:val="left"/>
      </w:pPr>
      <w:r>
        <w:rPr>
          <w:rFonts w:ascii="Times New Roman"/>
          <w:b/>
          <w:i w:val="false"/>
          <w:color w:val="000000"/>
        </w:rPr>
        <w:t xml:space="preserve"> Глава 4. Имущество Аппарата акима</w:t>
      </w:r>
    </w:p>
    <w:bookmarkEnd w:id="255"/>
    <w:bookmarkStart w:name="z276" w:id="256"/>
    <w:p>
      <w:pPr>
        <w:spacing w:after="0"/>
        <w:ind w:left="0"/>
        <w:jc w:val="both"/>
      </w:pPr>
      <w:r>
        <w:rPr>
          <w:rFonts w:ascii="Times New Roman"/>
          <w:b w:val="false"/>
          <w:i w:val="false"/>
          <w:color w:val="000000"/>
          <w:sz w:val="28"/>
        </w:rPr>
        <w:t>
      20. Аппарат акима может иметь на праве оперативного управления обособленное имущество в случаях, предусмотренных Гражданским кодексом Республики Казахстан, Законом Республики Казахстан "О государственном имуществе".</w:t>
      </w:r>
    </w:p>
    <w:bookmarkEnd w:id="256"/>
    <w:bookmarkStart w:name="z277" w:id="257"/>
    <w:p>
      <w:pPr>
        <w:spacing w:after="0"/>
        <w:ind w:left="0"/>
        <w:jc w:val="both"/>
      </w:pPr>
      <w:r>
        <w:rPr>
          <w:rFonts w:ascii="Times New Roman"/>
          <w:b w:val="false"/>
          <w:i w:val="false"/>
          <w:color w:val="000000"/>
          <w:sz w:val="28"/>
        </w:rPr>
        <w:t>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Законом Республики Казахстан "О государственном имуществе".</w:t>
      </w:r>
    </w:p>
    <w:bookmarkEnd w:id="257"/>
    <w:bookmarkStart w:name="z278" w:id="258"/>
    <w:p>
      <w:pPr>
        <w:spacing w:after="0"/>
        <w:ind w:left="0"/>
        <w:jc w:val="both"/>
      </w:pPr>
      <w:r>
        <w:rPr>
          <w:rFonts w:ascii="Times New Roman"/>
          <w:b w:val="false"/>
          <w:i w:val="false"/>
          <w:color w:val="000000"/>
          <w:sz w:val="28"/>
        </w:rPr>
        <w:t>
      21. Имущество, закрепленное за Аппаратом акима относится к коммунальной собственности сельского округа (местного самоуправления).</w:t>
      </w:r>
    </w:p>
    <w:bookmarkEnd w:id="258"/>
    <w:bookmarkStart w:name="z279" w:id="259"/>
    <w:p>
      <w:pPr>
        <w:spacing w:after="0"/>
        <w:ind w:left="0"/>
        <w:jc w:val="both"/>
      </w:pPr>
      <w:r>
        <w:rPr>
          <w:rFonts w:ascii="Times New Roman"/>
          <w:b w:val="false"/>
          <w:i w:val="false"/>
          <w:color w:val="000000"/>
          <w:sz w:val="28"/>
        </w:rPr>
        <w:t>
      22.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Гражданским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w:t>
      </w:r>
    </w:p>
    <w:bookmarkEnd w:id="259"/>
    <w:bookmarkStart w:name="z280" w:id="260"/>
    <w:p>
      <w:pPr>
        <w:spacing w:after="0"/>
        <w:ind w:left="0"/>
        <w:jc w:val="left"/>
      </w:pPr>
      <w:r>
        <w:rPr>
          <w:rFonts w:ascii="Times New Roman"/>
          <w:b/>
          <w:i w:val="false"/>
          <w:color w:val="000000"/>
        </w:rPr>
        <w:t xml:space="preserve"> Глава 5. Реорганизация и упразднение Аппарата акима</w:t>
      </w:r>
    </w:p>
    <w:bookmarkEnd w:id="260"/>
    <w:bookmarkStart w:name="z281" w:id="261"/>
    <w:p>
      <w:pPr>
        <w:spacing w:after="0"/>
        <w:ind w:left="0"/>
        <w:jc w:val="both"/>
      </w:pPr>
      <w:r>
        <w:rPr>
          <w:rFonts w:ascii="Times New Roman"/>
          <w:b w:val="false"/>
          <w:i w:val="false"/>
          <w:color w:val="000000"/>
          <w:sz w:val="28"/>
        </w:rPr>
        <w:t>
      23. Реорганизация и упразднение Аппарата акима осуществляется в порядке, определяемом Гражданским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регистрации юридических лиц и учетной регистрации филиалов и представительств", Законом Республики Казахстан "О государственном имуществе", Законом Республики Казахстан "О государственной службе Республики Казахстан".</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апреля 2025 года № 129</w:t>
            </w:r>
          </w:p>
        </w:tc>
      </w:tr>
    </w:tbl>
    <w:bookmarkStart w:name="z287" w:id="262"/>
    <w:p>
      <w:pPr>
        <w:spacing w:after="0"/>
        <w:ind w:left="0"/>
        <w:jc w:val="left"/>
      </w:pPr>
      <w:r>
        <w:rPr>
          <w:rFonts w:ascii="Times New Roman"/>
          <w:b/>
          <w:i w:val="false"/>
          <w:color w:val="000000"/>
        </w:rPr>
        <w:t xml:space="preserve"> Положение о коммунальном государственном учреждении "Аппарат акима Воскресеновского сельского округа Мамлютского района Северо-Казахстанской области"</w:t>
      </w:r>
    </w:p>
    <w:bookmarkEnd w:id="262"/>
    <w:bookmarkStart w:name="z288" w:id="263"/>
    <w:p>
      <w:pPr>
        <w:spacing w:after="0"/>
        <w:ind w:left="0"/>
        <w:jc w:val="left"/>
      </w:pPr>
      <w:r>
        <w:rPr>
          <w:rFonts w:ascii="Times New Roman"/>
          <w:b/>
          <w:i w:val="false"/>
          <w:color w:val="000000"/>
        </w:rPr>
        <w:t xml:space="preserve"> Глава 1. Общие положения</w:t>
      </w:r>
    </w:p>
    <w:bookmarkEnd w:id="263"/>
    <w:bookmarkStart w:name="z289" w:id="264"/>
    <w:p>
      <w:pPr>
        <w:spacing w:after="0"/>
        <w:ind w:left="0"/>
        <w:jc w:val="both"/>
      </w:pPr>
      <w:r>
        <w:rPr>
          <w:rFonts w:ascii="Times New Roman"/>
          <w:b w:val="false"/>
          <w:i w:val="false"/>
          <w:color w:val="000000"/>
          <w:sz w:val="28"/>
        </w:rPr>
        <w:t>
      1. Коммунальное государственное учреждение "Аппарат акима Воскресеновского сельского округа Мамлютского района Северо-Казахстанской области" (далее – Аппарат акима) является государственным учреждением, обеспечивающим деятельность акима сельского округа и осуществляющим иные функции, предусмотренные законодательством Республики Казахстан.</w:t>
      </w:r>
    </w:p>
    <w:bookmarkEnd w:id="264"/>
    <w:bookmarkStart w:name="z290" w:id="265"/>
    <w:p>
      <w:pPr>
        <w:spacing w:after="0"/>
        <w:ind w:left="0"/>
        <w:jc w:val="both"/>
      </w:pPr>
      <w:r>
        <w:rPr>
          <w:rFonts w:ascii="Times New Roman"/>
          <w:b w:val="false"/>
          <w:i w:val="false"/>
          <w:color w:val="000000"/>
          <w:sz w:val="28"/>
        </w:rPr>
        <w:t>
      2. Аппарат акима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а также настоящим Положением об аппарате акима.</w:t>
      </w:r>
    </w:p>
    <w:bookmarkEnd w:id="265"/>
    <w:bookmarkStart w:name="z291" w:id="266"/>
    <w:p>
      <w:pPr>
        <w:spacing w:after="0"/>
        <w:ind w:left="0"/>
        <w:jc w:val="both"/>
      </w:pPr>
      <w:r>
        <w:rPr>
          <w:rFonts w:ascii="Times New Roman"/>
          <w:b w:val="false"/>
          <w:i w:val="false"/>
          <w:color w:val="000000"/>
          <w:sz w:val="28"/>
        </w:rPr>
        <w:t>
      3. Аппарат акима является юридическим лицом в организационно – правовой форме государственного учреждения, в соответствии с бюджетным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w:t>
      </w:r>
    </w:p>
    <w:bookmarkEnd w:id="266"/>
    <w:bookmarkStart w:name="z292" w:id="267"/>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bookmarkEnd w:id="267"/>
    <w:bookmarkStart w:name="z293" w:id="268"/>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если он уполномочен на это в соответствии Законом Республики Казахстан "О местном государственном управлении и самоуправлении в Республике Казахстан", бюджетным и финансовым законодательством.</w:t>
      </w:r>
    </w:p>
    <w:bookmarkEnd w:id="268"/>
    <w:bookmarkStart w:name="z294" w:id="269"/>
    <w:p>
      <w:pPr>
        <w:spacing w:after="0"/>
        <w:ind w:left="0"/>
        <w:jc w:val="both"/>
      </w:pPr>
      <w:r>
        <w:rPr>
          <w:rFonts w:ascii="Times New Roman"/>
          <w:b w:val="false"/>
          <w:i w:val="false"/>
          <w:color w:val="000000"/>
          <w:sz w:val="28"/>
        </w:rPr>
        <w:t>
      6. Положение об Аппарате акима, его структура утверждаются акиматом Мамлютского района Северо-Казахстанской области.</w:t>
      </w:r>
    </w:p>
    <w:bookmarkEnd w:id="269"/>
    <w:bookmarkStart w:name="z295" w:id="270"/>
    <w:p>
      <w:pPr>
        <w:spacing w:after="0"/>
        <w:ind w:left="0"/>
        <w:jc w:val="both"/>
      </w:pPr>
      <w:r>
        <w:rPr>
          <w:rFonts w:ascii="Times New Roman"/>
          <w:b w:val="false"/>
          <w:i w:val="false"/>
          <w:color w:val="000000"/>
          <w:sz w:val="28"/>
        </w:rPr>
        <w:t xml:space="preserve">
      7. Полное наименование: Коммунальное государственное учреждение "Аппарат акима Воскресеновского сельского округа Мамлютского района Северо-Казахстанской области". </w:t>
      </w:r>
    </w:p>
    <w:bookmarkEnd w:id="270"/>
    <w:bookmarkStart w:name="z296" w:id="271"/>
    <w:p>
      <w:pPr>
        <w:spacing w:after="0"/>
        <w:ind w:left="0"/>
        <w:jc w:val="both"/>
      </w:pPr>
      <w:r>
        <w:rPr>
          <w:rFonts w:ascii="Times New Roman"/>
          <w:b w:val="false"/>
          <w:i w:val="false"/>
          <w:color w:val="000000"/>
          <w:sz w:val="28"/>
        </w:rPr>
        <w:t>
      Юридический адрес: индекс 150904, Республика Казахстан, Северо-Казахстанская область, Мамлютский район, село Воскресеновка, улица Достық, 17.</w:t>
      </w:r>
    </w:p>
    <w:bookmarkEnd w:id="271"/>
    <w:bookmarkStart w:name="z297" w:id="272"/>
    <w:p>
      <w:pPr>
        <w:spacing w:after="0"/>
        <w:ind w:left="0"/>
        <w:jc w:val="both"/>
      </w:pPr>
      <w:r>
        <w:rPr>
          <w:rFonts w:ascii="Times New Roman"/>
          <w:b w:val="false"/>
          <w:i w:val="false"/>
          <w:color w:val="000000"/>
          <w:sz w:val="28"/>
        </w:rPr>
        <w:t>
      8. Аппарат акима образуется, упраздняется и реорганизуется акиматом Мамлютского района Северо-Казахстанской области.</w:t>
      </w:r>
    </w:p>
    <w:bookmarkEnd w:id="272"/>
    <w:bookmarkStart w:name="z298" w:id="273"/>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bookmarkEnd w:id="273"/>
    <w:bookmarkStart w:name="z299" w:id="274"/>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bookmarkEnd w:id="274"/>
    <w:bookmarkStart w:name="z300" w:id="275"/>
    <w:p>
      <w:pPr>
        <w:spacing w:after="0"/>
        <w:ind w:left="0"/>
        <w:jc w:val="left"/>
      </w:pPr>
      <w:r>
        <w:rPr>
          <w:rFonts w:ascii="Times New Roman"/>
          <w:b/>
          <w:i w:val="false"/>
          <w:color w:val="000000"/>
        </w:rPr>
        <w:t xml:space="preserve"> Глава 2. Основные задачи, функции, права и обязанности Аппарата акима</w:t>
      </w:r>
    </w:p>
    <w:bookmarkEnd w:id="275"/>
    <w:bookmarkStart w:name="z301" w:id="276"/>
    <w:p>
      <w:pPr>
        <w:spacing w:after="0"/>
        <w:ind w:left="0"/>
        <w:jc w:val="both"/>
      </w:pPr>
      <w:r>
        <w:rPr>
          <w:rFonts w:ascii="Times New Roman"/>
          <w:b w:val="false"/>
          <w:i w:val="false"/>
          <w:color w:val="000000"/>
          <w:sz w:val="28"/>
        </w:rPr>
        <w:t>
      11. Задачи:</w:t>
      </w:r>
    </w:p>
    <w:bookmarkEnd w:id="276"/>
    <w:bookmarkStart w:name="z302" w:id="277"/>
    <w:p>
      <w:pPr>
        <w:spacing w:after="0"/>
        <w:ind w:left="0"/>
        <w:jc w:val="both"/>
      </w:pPr>
      <w:r>
        <w:rPr>
          <w:rFonts w:ascii="Times New Roman"/>
          <w:b w:val="false"/>
          <w:i w:val="false"/>
          <w:color w:val="000000"/>
          <w:sz w:val="28"/>
        </w:rPr>
        <w:t>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значения.</w:t>
      </w:r>
    </w:p>
    <w:bookmarkEnd w:id="277"/>
    <w:bookmarkStart w:name="z303" w:id="278"/>
    <w:p>
      <w:pPr>
        <w:spacing w:after="0"/>
        <w:ind w:left="0"/>
        <w:jc w:val="both"/>
      </w:pPr>
      <w:r>
        <w:rPr>
          <w:rFonts w:ascii="Times New Roman"/>
          <w:b w:val="false"/>
          <w:i w:val="false"/>
          <w:color w:val="000000"/>
          <w:sz w:val="28"/>
        </w:rPr>
        <w:t>
      12. Функции:</w:t>
      </w:r>
    </w:p>
    <w:bookmarkEnd w:id="278"/>
    <w:bookmarkStart w:name="z304" w:id="279"/>
    <w:p>
      <w:pPr>
        <w:spacing w:after="0"/>
        <w:ind w:left="0"/>
        <w:jc w:val="both"/>
      </w:pPr>
      <w:r>
        <w:rPr>
          <w:rFonts w:ascii="Times New Roman"/>
          <w:b w:val="false"/>
          <w:i w:val="false"/>
          <w:color w:val="000000"/>
          <w:sz w:val="28"/>
        </w:rPr>
        <w:t>
      1) Аппарат акима в рамках своей компетенции:</w:t>
      </w:r>
    </w:p>
    <w:bookmarkEnd w:id="279"/>
    <w:bookmarkStart w:name="z305" w:id="280"/>
    <w:p>
      <w:pPr>
        <w:spacing w:after="0"/>
        <w:ind w:left="0"/>
        <w:jc w:val="both"/>
      </w:pPr>
      <w:r>
        <w:rPr>
          <w:rFonts w:ascii="Times New Roman"/>
          <w:b w:val="false"/>
          <w:i w:val="false"/>
          <w:color w:val="000000"/>
          <w:sz w:val="28"/>
        </w:rPr>
        <w:t xml:space="preserve">
      обеспечивает организацию проведения схода местного сообщества, раздельного схода местного сообщества жителей села, улицы, собрания местного сообщества; </w:t>
      </w:r>
    </w:p>
    <w:bookmarkEnd w:id="280"/>
    <w:bookmarkStart w:name="z306" w:id="281"/>
    <w:p>
      <w:pPr>
        <w:spacing w:after="0"/>
        <w:ind w:left="0"/>
        <w:jc w:val="both"/>
      </w:pPr>
      <w:r>
        <w:rPr>
          <w:rFonts w:ascii="Times New Roman"/>
          <w:b w:val="false"/>
          <w:i w:val="false"/>
          <w:color w:val="000000"/>
          <w:sz w:val="28"/>
        </w:rPr>
        <w:t>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w:t>
      </w:r>
    </w:p>
    <w:bookmarkEnd w:id="281"/>
    <w:bookmarkStart w:name="z307" w:id="282"/>
    <w:p>
      <w:pPr>
        <w:spacing w:after="0"/>
        <w:ind w:left="0"/>
        <w:jc w:val="both"/>
      </w:pPr>
      <w:r>
        <w:rPr>
          <w:rFonts w:ascii="Times New Roman"/>
          <w:b w:val="false"/>
          <w:i w:val="false"/>
          <w:color w:val="000000"/>
          <w:sz w:val="28"/>
        </w:rPr>
        <w:t>
      обеспечивает исполнение решений, принятых на сходе местного сообщества или собрании местного сообщества и одобренных акимом сельского округа;</w:t>
      </w:r>
    </w:p>
    <w:bookmarkEnd w:id="282"/>
    <w:bookmarkStart w:name="z308" w:id="283"/>
    <w:p>
      <w:pPr>
        <w:spacing w:after="0"/>
        <w:ind w:left="0"/>
        <w:jc w:val="both"/>
      </w:pPr>
      <w:r>
        <w:rPr>
          <w:rFonts w:ascii="Times New Roman"/>
          <w:b w:val="false"/>
          <w:i w:val="false"/>
          <w:color w:val="000000"/>
          <w:sz w:val="28"/>
        </w:rPr>
        <w:t>
      обеспечивает планирование и исполнение бюджета сельского округа;</w:t>
      </w:r>
    </w:p>
    <w:bookmarkEnd w:id="283"/>
    <w:bookmarkStart w:name="z309" w:id="284"/>
    <w:p>
      <w:pPr>
        <w:spacing w:after="0"/>
        <w:ind w:left="0"/>
        <w:jc w:val="both"/>
      </w:pPr>
      <w:r>
        <w:rPr>
          <w:rFonts w:ascii="Times New Roman"/>
          <w:b w:val="false"/>
          <w:i w:val="false"/>
          <w:color w:val="000000"/>
          <w:sz w:val="28"/>
        </w:rPr>
        <w:t>
      представляет собранию местного сообщества и в маслихат Мамлютского района отчет об исполнении бюджета сельского округа;</w:t>
      </w:r>
    </w:p>
    <w:bookmarkEnd w:id="284"/>
    <w:bookmarkStart w:name="z310" w:id="285"/>
    <w:p>
      <w:pPr>
        <w:spacing w:after="0"/>
        <w:ind w:left="0"/>
        <w:jc w:val="both"/>
      </w:pPr>
      <w:r>
        <w:rPr>
          <w:rFonts w:ascii="Times New Roman"/>
          <w:b w:val="false"/>
          <w:i w:val="false"/>
          <w:color w:val="000000"/>
          <w:sz w:val="28"/>
        </w:rPr>
        <w:t xml:space="preserve">
      принимает решение о реализации бюджета сельского округа; </w:t>
      </w:r>
    </w:p>
    <w:bookmarkEnd w:id="285"/>
    <w:bookmarkStart w:name="z311" w:id="286"/>
    <w:p>
      <w:pPr>
        <w:spacing w:after="0"/>
        <w:ind w:left="0"/>
        <w:jc w:val="both"/>
      </w:pPr>
      <w:r>
        <w:rPr>
          <w:rFonts w:ascii="Times New Roman"/>
          <w:b w:val="false"/>
          <w:i w:val="false"/>
          <w:color w:val="000000"/>
          <w:sz w:val="28"/>
        </w:rPr>
        <w:t xml:space="preserve">
      разрабатывает и представляет на утверждение собрания местного сообщества программу развития местного сообщества; </w:t>
      </w:r>
    </w:p>
    <w:bookmarkEnd w:id="286"/>
    <w:bookmarkStart w:name="z312" w:id="287"/>
    <w:p>
      <w:pPr>
        <w:spacing w:after="0"/>
        <w:ind w:left="0"/>
        <w:jc w:val="both"/>
      </w:pPr>
      <w:r>
        <w:rPr>
          <w:rFonts w:ascii="Times New Roman"/>
          <w:b w:val="false"/>
          <w:i w:val="false"/>
          <w:color w:val="000000"/>
          <w:sz w:val="28"/>
        </w:rPr>
        <w:t>
      выступает заказчиком по строительству, реконструкции и ремонту объектов, относящихся к коммунальному имуществу сельского округа;</w:t>
      </w:r>
    </w:p>
    <w:bookmarkEnd w:id="287"/>
    <w:bookmarkStart w:name="z313" w:id="288"/>
    <w:p>
      <w:pPr>
        <w:spacing w:after="0"/>
        <w:ind w:left="0"/>
        <w:jc w:val="both"/>
      </w:pPr>
      <w:r>
        <w:rPr>
          <w:rFonts w:ascii="Times New Roman"/>
          <w:b w:val="false"/>
          <w:i w:val="false"/>
          <w:color w:val="000000"/>
          <w:sz w:val="28"/>
        </w:rPr>
        <w:t xml:space="preserve">
      осуществляет контроль за целевым и эффективным использованием коммунального имущества местного самоуправления; </w:t>
      </w:r>
    </w:p>
    <w:bookmarkEnd w:id="288"/>
    <w:bookmarkStart w:name="z314" w:id="289"/>
    <w:p>
      <w:pPr>
        <w:spacing w:after="0"/>
        <w:ind w:left="0"/>
        <w:jc w:val="both"/>
      </w:pPr>
      <w:r>
        <w:rPr>
          <w:rFonts w:ascii="Times New Roman"/>
          <w:b w:val="false"/>
          <w:i w:val="false"/>
          <w:color w:val="000000"/>
          <w:sz w:val="28"/>
        </w:rPr>
        <w:t>
      осуществляет права субъекта права коммунальной собственности по отношению к коммунальным юридическим лицам местного самоуправления;</w:t>
      </w:r>
    </w:p>
    <w:bookmarkEnd w:id="289"/>
    <w:bookmarkStart w:name="z315" w:id="290"/>
    <w:p>
      <w:pPr>
        <w:spacing w:after="0"/>
        <w:ind w:left="0"/>
        <w:jc w:val="both"/>
      </w:pPr>
      <w:r>
        <w:rPr>
          <w:rFonts w:ascii="Times New Roman"/>
          <w:b w:val="false"/>
          <w:i w:val="false"/>
          <w:color w:val="000000"/>
          <w:sz w:val="28"/>
        </w:rPr>
        <w:t xml:space="preserve">
      устанавливает коммунальному государственному предприятию, имущество которого находится в коммунальной собственности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 </w:t>
      </w:r>
    </w:p>
    <w:bookmarkEnd w:id="290"/>
    <w:bookmarkStart w:name="z316" w:id="291"/>
    <w:p>
      <w:pPr>
        <w:spacing w:after="0"/>
        <w:ind w:left="0"/>
        <w:jc w:val="both"/>
      </w:pPr>
      <w:r>
        <w:rPr>
          <w:rFonts w:ascii="Times New Roman"/>
          <w:b w:val="false"/>
          <w:i w:val="false"/>
          <w:color w:val="000000"/>
          <w:sz w:val="28"/>
        </w:rPr>
        <w:t xml:space="preserve">
      представляет интересы государства по вопросам коммунального имущества местного самоуправления, осуществляет защиту права собственности сельского округа (коммунальной собственности местного самоуправления); </w:t>
      </w:r>
    </w:p>
    <w:bookmarkEnd w:id="291"/>
    <w:bookmarkStart w:name="z317" w:id="292"/>
    <w:p>
      <w:pPr>
        <w:spacing w:after="0"/>
        <w:ind w:left="0"/>
        <w:jc w:val="both"/>
      </w:pPr>
      <w:r>
        <w:rPr>
          <w:rFonts w:ascii="Times New Roman"/>
          <w:b w:val="false"/>
          <w:i w:val="false"/>
          <w:color w:val="000000"/>
          <w:sz w:val="28"/>
        </w:rPr>
        <w:t xml:space="preserve">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 </w:t>
      </w:r>
    </w:p>
    <w:bookmarkEnd w:id="292"/>
    <w:bookmarkStart w:name="z318" w:id="293"/>
    <w:p>
      <w:pPr>
        <w:spacing w:after="0"/>
        <w:ind w:left="0"/>
        <w:jc w:val="both"/>
      </w:pPr>
      <w:r>
        <w:rPr>
          <w:rFonts w:ascii="Times New Roman"/>
          <w:b w:val="false"/>
          <w:i w:val="false"/>
          <w:color w:val="000000"/>
          <w:sz w:val="28"/>
        </w:rPr>
        <w:t>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w:t>
      </w:r>
    </w:p>
    <w:bookmarkEnd w:id="293"/>
    <w:bookmarkStart w:name="z319" w:id="294"/>
    <w:p>
      <w:pPr>
        <w:spacing w:after="0"/>
        <w:ind w:left="0"/>
        <w:jc w:val="both"/>
      </w:pPr>
      <w:r>
        <w:rPr>
          <w:rFonts w:ascii="Times New Roman"/>
          <w:b w:val="false"/>
          <w:i w:val="false"/>
          <w:color w:val="000000"/>
          <w:sz w:val="28"/>
        </w:rPr>
        <w:t>
      организует учет коммунального имущества местного самоуправления, обеспечивает его эффективное использование;</w:t>
      </w:r>
    </w:p>
    <w:bookmarkEnd w:id="294"/>
    <w:bookmarkStart w:name="z320" w:id="295"/>
    <w:p>
      <w:pPr>
        <w:spacing w:after="0"/>
        <w:ind w:left="0"/>
        <w:jc w:val="both"/>
      </w:pPr>
      <w:r>
        <w:rPr>
          <w:rFonts w:ascii="Times New Roman"/>
          <w:b w:val="false"/>
          <w:i w:val="false"/>
          <w:color w:val="000000"/>
          <w:sz w:val="28"/>
        </w:rPr>
        <w:t>
      2) Аппарат акима по согласованию с собранием местного сообщества:</w:t>
      </w:r>
    </w:p>
    <w:bookmarkEnd w:id="295"/>
    <w:bookmarkStart w:name="z321" w:id="296"/>
    <w:p>
      <w:pPr>
        <w:spacing w:after="0"/>
        <w:ind w:left="0"/>
        <w:jc w:val="both"/>
      </w:pPr>
      <w:r>
        <w:rPr>
          <w:rFonts w:ascii="Times New Roman"/>
          <w:b w:val="false"/>
          <w:i w:val="false"/>
          <w:color w:val="000000"/>
          <w:sz w:val="28"/>
        </w:rPr>
        <w:t>
      разрабатывает проекты правовых актов в сфере управления коммунальным имуществом местного самоуправления в пределах своей компетенции;</w:t>
      </w:r>
    </w:p>
    <w:bookmarkEnd w:id="296"/>
    <w:bookmarkStart w:name="z322" w:id="297"/>
    <w:p>
      <w:pPr>
        <w:spacing w:after="0"/>
        <w:ind w:left="0"/>
        <w:jc w:val="both"/>
      </w:pPr>
      <w:r>
        <w:rPr>
          <w:rFonts w:ascii="Times New Roman"/>
          <w:b w:val="false"/>
          <w:i w:val="false"/>
          <w:color w:val="000000"/>
          <w:sz w:val="28"/>
        </w:rPr>
        <w:t>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bookmarkEnd w:id="297"/>
    <w:bookmarkStart w:name="z323" w:id="298"/>
    <w:p>
      <w:pPr>
        <w:spacing w:after="0"/>
        <w:ind w:left="0"/>
        <w:jc w:val="both"/>
      </w:pPr>
      <w:r>
        <w:rPr>
          <w:rFonts w:ascii="Times New Roman"/>
          <w:b w:val="false"/>
          <w:i w:val="false"/>
          <w:color w:val="000000"/>
          <w:sz w:val="28"/>
        </w:rPr>
        <w:t xml:space="preserve">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 </w:t>
      </w:r>
    </w:p>
    <w:bookmarkEnd w:id="298"/>
    <w:bookmarkStart w:name="z324" w:id="299"/>
    <w:p>
      <w:pPr>
        <w:spacing w:after="0"/>
        <w:ind w:left="0"/>
        <w:jc w:val="both"/>
      </w:pPr>
      <w:r>
        <w:rPr>
          <w:rFonts w:ascii="Times New Roman"/>
          <w:b w:val="false"/>
          <w:i w:val="false"/>
          <w:color w:val="000000"/>
          <w:sz w:val="28"/>
        </w:rPr>
        <w:t xml:space="preserve">
      определяет предмет и цели деятельности коммунального государственного предприятия, имущество которого находится в коммунальной собственности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 </w:t>
      </w:r>
    </w:p>
    <w:bookmarkEnd w:id="299"/>
    <w:bookmarkStart w:name="z325" w:id="300"/>
    <w:p>
      <w:pPr>
        <w:spacing w:after="0"/>
        <w:ind w:left="0"/>
        <w:jc w:val="both"/>
      </w:pPr>
      <w:r>
        <w:rPr>
          <w:rFonts w:ascii="Times New Roman"/>
          <w:b w:val="false"/>
          <w:i w:val="false"/>
          <w:color w:val="000000"/>
          <w:sz w:val="28"/>
        </w:rPr>
        <w:t>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bookmarkEnd w:id="300"/>
    <w:bookmarkStart w:name="z326" w:id="301"/>
    <w:p>
      <w:pPr>
        <w:spacing w:after="0"/>
        <w:ind w:left="0"/>
        <w:jc w:val="both"/>
      </w:pPr>
      <w:r>
        <w:rPr>
          <w:rFonts w:ascii="Times New Roman"/>
          <w:b w:val="false"/>
          <w:i w:val="false"/>
          <w:color w:val="000000"/>
          <w:sz w:val="28"/>
        </w:rPr>
        <w:t xml:space="preserve">
      осуществляет изъятие излишнего, неиспользуемого либо используемого не по назначению имущества коммунальных юридических лиц местного самоуправления; </w:t>
      </w:r>
    </w:p>
    <w:bookmarkEnd w:id="301"/>
    <w:bookmarkStart w:name="z327" w:id="302"/>
    <w:p>
      <w:pPr>
        <w:spacing w:after="0"/>
        <w:ind w:left="0"/>
        <w:jc w:val="both"/>
      </w:pPr>
      <w:r>
        <w:rPr>
          <w:rFonts w:ascii="Times New Roman"/>
          <w:b w:val="false"/>
          <w:i w:val="false"/>
          <w:color w:val="000000"/>
          <w:sz w:val="28"/>
        </w:rPr>
        <w:t>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bookmarkEnd w:id="302"/>
    <w:bookmarkStart w:name="z328" w:id="303"/>
    <w:p>
      <w:pPr>
        <w:spacing w:after="0"/>
        <w:ind w:left="0"/>
        <w:jc w:val="both"/>
      </w:pPr>
      <w:r>
        <w:rPr>
          <w:rFonts w:ascii="Times New Roman"/>
          <w:b w:val="false"/>
          <w:i w:val="false"/>
          <w:color w:val="000000"/>
          <w:sz w:val="28"/>
        </w:rPr>
        <w:t>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Мамлютского района;</w:t>
      </w:r>
    </w:p>
    <w:bookmarkEnd w:id="303"/>
    <w:bookmarkStart w:name="z329" w:id="304"/>
    <w:p>
      <w:pPr>
        <w:spacing w:after="0"/>
        <w:ind w:left="0"/>
        <w:jc w:val="both"/>
      </w:pPr>
      <w:r>
        <w:rPr>
          <w:rFonts w:ascii="Times New Roman"/>
          <w:b w:val="false"/>
          <w:i w:val="false"/>
          <w:color w:val="000000"/>
          <w:sz w:val="28"/>
        </w:rPr>
        <w:t xml:space="preserve">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 </w:t>
      </w:r>
    </w:p>
    <w:bookmarkEnd w:id="304"/>
    <w:bookmarkStart w:name="z330" w:id="305"/>
    <w:p>
      <w:pPr>
        <w:spacing w:after="0"/>
        <w:ind w:left="0"/>
        <w:jc w:val="both"/>
      </w:pPr>
      <w:r>
        <w:rPr>
          <w:rFonts w:ascii="Times New Roman"/>
          <w:b w:val="false"/>
          <w:i w:val="false"/>
          <w:color w:val="000000"/>
          <w:sz w:val="28"/>
        </w:rPr>
        <w:t>
      утверждает устав (положение) государственных юридических лиц местного самоуправления, внесение в него изменений и дополнений;</w:t>
      </w:r>
    </w:p>
    <w:bookmarkEnd w:id="305"/>
    <w:bookmarkStart w:name="z331" w:id="306"/>
    <w:p>
      <w:pPr>
        <w:spacing w:after="0"/>
        <w:ind w:left="0"/>
        <w:jc w:val="both"/>
      </w:pPr>
      <w:r>
        <w:rPr>
          <w:rFonts w:ascii="Times New Roman"/>
          <w:b w:val="false"/>
          <w:i w:val="false"/>
          <w:color w:val="000000"/>
          <w:sz w:val="28"/>
        </w:rPr>
        <w:t xml:space="preserve">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 </w:t>
      </w:r>
    </w:p>
    <w:bookmarkEnd w:id="306"/>
    <w:bookmarkStart w:name="z332" w:id="307"/>
    <w:p>
      <w:pPr>
        <w:spacing w:after="0"/>
        <w:ind w:left="0"/>
        <w:jc w:val="both"/>
      </w:pPr>
      <w:r>
        <w:rPr>
          <w:rFonts w:ascii="Times New Roman"/>
          <w:b w:val="false"/>
          <w:i w:val="false"/>
          <w:color w:val="000000"/>
          <w:sz w:val="28"/>
        </w:rPr>
        <w:t xml:space="preserve">
      рассматривает, согласовывает в случаях, предусмотренных подпунктом 11) статьи 18 Закона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 и отчеты по их исполнению; </w:t>
      </w:r>
    </w:p>
    <w:bookmarkEnd w:id="307"/>
    <w:bookmarkStart w:name="z333" w:id="308"/>
    <w:p>
      <w:pPr>
        <w:spacing w:after="0"/>
        <w:ind w:left="0"/>
        <w:jc w:val="both"/>
      </w:pPr>
      <w:r>
        <w:rPr>
          <w:rFonts w:ascii="Times New Roman"/>
          <w:b w:val="false"/>
          <w:i w:val="false"/>
          <w:color w:val="000000"/>
          <w:sz w:val="28"/>
        </w:rPr>
        <w:t>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bookmarkEnd w:id="308"/>
    <w:bookmarkStart w:name="z334" w:id="309"/>
    <w:p>
      <w:pPr>
        <w:spacing w:after="0"/>
        <w:ind w:left="0"/>
        <w:jc w:val="both"/>
      </w:pPr>
      <w:r>
        <w:rPr>
          <w:rFonts w:ascii="Times New Roman"/>
          <w:b w:val="false"/>
          <w:i w:val="false"/>
          <w:color w:val="000000"/>
          <w:sz w:val="28"/>
        </w:rPr>
        <w:t>
      закрепляет коммунальное имущество местного самоуправления за коммунальными юридическими лицами местного самоуправления;</w:t>
      </w:r>
    </w:p>
    <w:bookmarkEnd w:id="309"/>
    <w:bookmarkStart w:name="z335" w:id="310"/>
    <w:p>
      <w:pPr>
        <w:spacing w:after="0"/>
        <w:ind w:left="0"/>
        <w:jc w:val="both"/>
      </w:pPr>
      <w:r>
        <w:rPr>
          <w:rFonts w:ascii="Times New Roman"/>
          <w:b w:val="false"/>
          <w:i w:val="false"/>
          <w:color w:val="000000"/>
          <w:sz w:val="28"/>
        </w:rPr>
        <w:t xml:space="preserve">
      принимает решение об отчуждении коммунального имущества местного самоуправления; </w:t>
      </w:r>
    </w:p>
    <w:bookmarkEnd w:id="310"/>
    <w:bookmarkStart w:name="z336" w:id="311"/>
    <w:p>
      <w:pPr>
        <w:spacing w:after="0"/>
        <w:ind w:left="0"/>
        <w:jc w:val="both"/>
      </w:pPr>
      <w:r>
        <w:rPr>
          <w:rFonts w:ascii="Times New Roman"/>
          <w:b w:val="false"/>
          <w:i w:val="false"/>
          <w:color w:val="000000"/>
          <w:sz w:val="28"/>
        </w:rPr>
        <w:t>
      осуществляет иные полномочия, предоставленные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311"/>
    <w:bookmarkStart w:name="z337" w:id="312"/>
    <w:p>
      <w:pPr>
        <w:spacing w:after="0"/>
        <w:ind w:left="0"/>
        <w:jc w:val="both"/>
      </w:pPr>
      <w:r>
        <w:rPr>
          <w:rFonts w:ascii="Times New Roman"/>
          <w:b w:val="false"/>
          <w:i w:val="false"/>
          <w:color w:val="000000"/>
          <w:sz w:val="28"/>
        </w:rPr>
        <w:t>
      13. Аппарат акима имеет право, в пределах своей компетенции:</w:t>
      </w:r>
    </w:p>
    <w:bookmarkEnd w:id="312"/>
    <w:bookmarkStart w:name="z338" w:id="313"/>
    <w:p>
      <w:pPr>
        <w:spacing w:after="0"/>
        <w:ind w:left="0"/>
        <w:jc w:val="both"/>
      </w:pPr>
      <w:r>
        <w:rPr>
          <w:rFonts w:ascii="Times New Roman"/>
          <w:b w:val="false"/>
          <w:i w:val="false"/>
          <w:color w:val="000000"/>
          <w:sz w:val="28"/>
        </w:rPr>
        <w:t xml:space="preserve">
      запрашивать и получать необходимую информацию, документы и иные материалы от должностных лиц государственных органов и других организаций; </w:t>
      </w:r>
    </w:p>
    <w:bookmarkEnd w:id="313"/>
    <w:bookmarkStart w:name="z339" w:id="314"/>
    <w:p>
      <w:pPr>
        <w:spacing w:after="0"/>
        <w:ind w:left="0"/>
        <w:jc w:val="both"/>
      </w:pPr>
      <w:r>
        <w:rPr>
          <w:rFonts w:ascii="Times New Roman"/>
          <w:b w:val="false"/>
          <w:i w:val="false"/>
          <w:color w:val="000000"/>
          <w:sz w:val="28"/>
        </w:rPr>
        <w:t>
      приобретать и осуществлять имущественные и неимущественные права;</w:t>
      </w:r>
    </w:p>
    <w:bookmarkEnd w:id="314"/>
    <w:bookmarkStart w:name="z340" w:id="315"/>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bookmarkEnd w:id="315"/>
    <w:bookmarkStart w:name="z341" w:id="316"/>
    <w:p>
      <w:pPr>
        <w:spacing w:after="0"/>
        <w:ind w:left="0"/>
        <w:jc w:val="both"/>
      </w:pPr>
      <w:r>
        <w:rPr>
          <w:rFonts w:ascii="Times New Roman"/>
          <w:b w:val="false"/>
          <w:i w:val="false"/>
          <w:color w:val="000000"/>
          <w:sz w:val="28"/>
        </w:rPr>
        <w:t>
      заключать договора, соглашения;</w:t>
      </w:r>
    </w:p>
    <w:bookmarkEnd w:id="316"/>
    <w:bookmarkStart w:name="z342" w:id="317"/>
    <w:p>
      <w:pPr>
        <w:spacing w:after="0"/>
        <w:ind w:left="0"/>
        <w:jc w:val="both"/>
      </w:pPr>
      <w:r>
        <w:rPr>
          <w:rFonts w:ascii="Times New Roman"/>
          <w:b w:val="false"/>
          <w:i w:val="false"/>
          <w:color w:val="000000"/>
          <w:sz w:val="28"/>
        </w:rPr>
        <w:t>
      иметь иные права, предусмотренные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317"/>
    <w:bookmarkStart w:name="z343" w:id="318"/>
    <w:p>
      <w:pPr>
        <w:spacing w:after="0"/>
        <w:ind w:left="0"/>
        <w:jc w:val="both"/>
      </w:pPr>
      <w:r>
        <w:rPr>
          <w:rFonts w:ascii="Times New Roman"/>
          <w:b w:val="false"/>
          <w:i w:val="false"/>
          <w:color w:val="000000"/>
          <w:sz w:val="28"/>
        </w:rPr>
        <w:t>
      14. Обязанности Аппарата акима, в пределах своей компетенции:</w:t>
      </w:r>
    </w:p>
    <w:bookmarkEnd w:id="318"/>
    <w:bookmarkStart w:name="z344" w:id="319"/>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действующим законодательством в сфере оказания государственных услуг;</w:t>
      </w:r>
    </w:p>
    <w:bookmarkEnd w:id="319"/>
    <w:bookmarkStart w:name="z345" w:id="320"/>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акима сельского округа;</w:t>
      </w:r>
    </w:p>
    <w:bookmarkEnd w:id="320"/>
    <w:bookmarkStart w:name="z346" w:id="321"/>
    <w:p>
      <w:pPr>
        <w:spacing w:after="0"/>
        <w:ind w:left="0"/>
        <w:jc w:val="both"/>
      </w:pPr>
      <w:r>
        <w:rPr>
          <w:rFonts w:ascii="Times New Roman"/>
          <w:b w:val="false"/>
          <w:i w:val="false"/>
          <w:color w:val="000000"/>
          <w:sz w:val="28"/>
        </w:rPr>
        <w:t>
      соблюдать нормы действующего законодательства Республики Казахстан.</w:t>
      </w:r>
    </w:p>
    <w:bookmarkEnd w:id="321"/>
    <w:bookmarkStart w:name="z347" w:id="322"/>
    <w:p>
      <w:pPr>
        <w:spacing w:after="0"/>
        <w:ind w:left="0"/>
        <w:jc w:val="left"/>
      </w:pPr>
      <w:r>
        <w:rPr>
          <w:rFonts w:ascii="Times New Roman"/>
          <w:b/>
          <w:i w:val="false"/>
          <w:color w:val="000000"/>
        </w:rPr>
        <w:t xml:space="preserve"> Глава 3. Организация деятельности Аппарата акима</w:t>
      </w:r>
    </w:p>
    <w:bookmarkEnd w:id="322"/>
    <w:bookmarkStart w:name="z348" w:id="323"/>
    <w:p>
      <w:pPr>
        <w:spacing w:after="0"/>
        <w:ind w:left="0"/>
        <w:jc w:val="both"/>
      </w:pPr>
      <w:r>
        <w:rPr>
          <w:rFonts w:ascii="Times New Roman"/>
          <w:b w:val="false"/>
          <w:i w:val="false"/>
          <w:color w:val="000000"/>
          <w:sz w:val="28"/>
        </w:rPr>
        <w:t>
      15. Аппарат акима возглавляется акимом.</w:t>
      </w:r>
    </w:p>
    <w:bookmarkEnd w:id="323"/>
    <w:bookmarkStart w:name="z349" w:id="324"/>
    <w:p>
      <w:pPr>
        <w:spacing w:after="0"/>
        <w:ind w:left="0"/>
        <w:jc w:val="both"/>
      </w:pPr>
      <w:r>
        <w:rPr>
          <w:rFonts w:ascii="Times New Roman"/>
          <w:b w:val="false"/>
          <w:i w:val="false"/>
          <w:color w:val="000000"/>
          <w:sz w:val="28"/>
        </w:rPr>
        <w:t xml:space="preserve">
      16. Полномочия акима: </w:t>
      </w:r>
    </w:p>
    <w:bookmarkEnd w:id="324"/>
    <w:bookmarkStart w:name="z350" w:id="325"/>
    <w:p>
      <w:pPr>
        <w:spacing w:after="0"/>
        <w:ind w:left="0"/>
        <w:jc w:val="both"/>
      </w:pPr>
      <w:r>
        <w:rPr>
          <w:rFonts w:ascii="Times New Roman"/>
          <w:b w:val="false"/>
          <w:i w:val="false"/>
          <w:color w:val="000000"/>
          <w:sz w:val="28"/>
        </w:rPr>
        <w:t>
      организует работу Аппарата акима, осуществляет руководство его деятельностью;</w:t>
      </w:r>
    </w:p>
    <w:bookmarkEnd w:id="325"/>
    <w:bookmarkStart w:name="z351" w:id="326"/>
    <w:p>
      <w:pPr>
        <w:spacing w:after="0"/>
        <w:ind w:left="0"/>
        <w:jc w:val="both"/>
      </w:pPr>
      <w:r>
        <w:rPr>
          <w:rFonts w:ascii="Times New Roman"/>
          <w:b w:val="false"/>
          <w:i w:val="false"/>
          <w:color w:val="000000"/>
          <w:sz w:val="28"/>
        </w:rPr>
        <w:t>
      рассматривает решения, принятые на сходе местного сообщества или собрании местного сообщества, обеспечивает их исполнение;</w:t>
      </w:r>
    </w:p>
    <w:bookmarkEnd w:id="326"/>
    <w:bookmarkStart w:name="z352" w:id="327"/>
    <w:p>
      <w:pPr>
        <w:spacing w:after="0"/>
        <w:ind w:left="0"/>
        <w:jc w:val="both"/>
      </w:pPr>
      <w:r>
        <w:rPr>
          <w:rFonts w:ascii="Times New Roman"/>
          <w:b w:val="false"/>
          <w:i w:val="false"/>
          <w:color w:val="000000"/>
          <w:sz w:val="28"/>
        </w:rPr>
        <w:t>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bookmarkEnd w:id="327"/>
    <w:bookmarkStart w:name="z353" w:id="328"/>
    <w:p>
      <w:pPr>
        <w:spacing w:after="0"/>
        <w:ind w:left="0"/>
        <w:jc w:val="both"/>
      </w:pPr>
      <w:r>
        <w:rPr>
          <w:rFonts w:ascii="Times New Roman"/>
          <w:b w:val="false"/>
          <w:i w:val="false"/>
          <w:color w:val="000000"/>
          <w:sz w:val="28"/>
        </w:rPr>
        <w:t>
      составляет и утверждает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bookmarkEnd w:id="328"/>
    <w:bookmarkStart w:name="z354" w:id="329"/>
    <w:p>
      <w:pPr>
        <w:spacing w:after="0"/>
        <w:ind w:left="0"/>
        <w:jc w:val="both"/>
      </w:pPr>
      <w:r>
        <w:rPr>
          <w:rFonts w:ascii="Times New Roman"/>
          <w:b w:val="false"/>
          <w:i w:val="false"/>
          <w:color w:val="000000"/>
          <w:sz w:val="28"/>
        </w:rPr>
        <w:t>
      проводит инвентаризацию жилищного фонда города районного значения, поселка, села, сельского округа;</w:t>
      </w:r>
    </w:p>
    <w:bookmarkEnd w:id="329"/>
    <w:bookmarkStart w:name="z355" w:id="330"/>
    <w:p>
      <w:pPr>
        <w:spacing w:after="0"/>
        <w:ind w:left="0"/>
        <w:jc w:val="both"/>
      </w:pPr>
      <w:r>
        <w:rPr>
          <w:rFonts w:ascii="Times New Roman"/>
          <w:b w:val="false"/>
          <w:i w:val="false"/>
          <w:color w:val="000000"/>
          <w:sz w:val="28"/>
        </w:rPr>
        <w:t>
      организует по согласованию с акимом Мамлютского района и собранием местного сообщества снос аварийного жилья сельского округа;</w:t>
      </w:r>
    </w:p>
    <w:bookmarkEnd w:id="330"/>
    <w:bookmarkStart w:name="z356" w:id="331"/>
    <w:p>
      <w:pPr>
        <w:spacing w:after="0"/>
        <w:ind w:left="0"/>
        <w:jc w:val="both"/>
      </w:pPr>
      <w:r>
        <w:rPr>
          <w:rFonts w:ascii="Times New Roman"/>
          <w:b w:val="false"/>
          <w:i w:val="false"/>
          <w:color w:val="000000"/>
          <w:sz w:val="28"/>
        </w:rPr>
        <w:t>
      оказывает содействие микрокредитованию сельского населения в рамках программных документов системы государственного планирования;</w:t>
      </w:r>
    </w:p>
    <w:bookmarkEnd w:id="331"/>
    <w:bookmarkStart w:name="z357" w:id="332"/>
    <w:p>
      <w:pPr>
        <w:spacing w:after="0"/>
        <w:ind w:left="0"/>
        <w:jc w:val="both"/>
      </w:pPr>
      <w:r>
        <w:rPr>
          <w:rFonts w:ascii="Times New Roman"/>
          <w:b w:val="false"/>
          <w:i w:val="false"/>
          <w:color w:val="000000"/>
          <w:sz w:val="28"/>
        </w:rPr>
        <w:t>
      осуществляет иные полномочия, возложенные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332"/>
    <w:bookmarkStart w:name="z358" w:id="333"/>
    <w:p>
      <w:pPr>
        <w:spacing w:after="0"/>
        <w:ind w:left="0"/>
        <w:jc w:val="both"/>
      </w:pPr>
      <w:r>
        <w:rPr>
          <w:rFonts w:ascii="Times New Roman"/>
          <w:b w:val="false"/>
          <w:i w:val="false"/>
          <w:color w:val="000000"/>
          <w:sz w:val="28"/>
        </w:rPr>
        <w:t>
      17. Аким может иметь заместителя акима в соответствии с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трудовым законодательством Республики Казахстан.</w:t>
      </w:r>
    </w:p>
    <w:bookmarkEnd w:id="333"/>
    <w:bookmarkStart w:name="z359" w:id="334"/>
    <w:p>
      <w:pPr>
        <w:spacing w:after="0"/>
        <w:ind w:left="0"/>
        <w:jc w:val="both"/>
      </w:pPr>
      <w:r>
        <w:rPr>
          <w:rFonts w:ascii="Times New Roman"/>
          <w:b w:val="false"/>
          <w:i w:val="false"/>
          <w:color w:val="000000"/>
          <w:sz w:val="28"/>
        </w:rPr>
        <w:t>
      18. Аким определяет обязанности и полномочия заместителя акима в соответствии с законодательством Республики Казахстан в сфере государственной службы, трудовым законодательством Республики Казахстан.</w:t>
      </w:r>
    </w:p>
    <w:bookmarkEnd w:id="334"/>
    <w:bookmarkStart w:name="z360" w:id="335"/>
    <w:p>
      <w:pPr>
        <w:spacing w:after="0"/>
        <w:ind w:left="0"/>
        <w:jc w:val="both"/>
      </w:pPr>
      <w:r>
        <w:rPr>
          <w:rFonts w:ascii="Times New Roman"/>
          <w:b w:val="false"/>
          <w:i w:val="false"/>
          <w:color w:val="000000"/>
          <w:sz w:val="28"/>
        </w:rPr>
        <w:t>
      19. Аким обеспечивает соблюдение сотрудниками Аппарата акима норм этики государственных служащих.</w:t>
      </w:r>
    </w:p>
    <w:bookmarkEnd w:id="335"/>
    <w:bookmarkStart w:name="z361" w:id="336"/>
    <w:p>
      <w:pPr>
        <w:spacing w:after="0"/>
        <w:ind w:left="0"/>
        <w:jc w:val="both"/>
      </w:pPr>
      <w:r>
        <w:rPr>
          <w:rFonts w:ascii="Times New Roman"/>
          <w:b w:val="false"/>
          <w:i w:val="false"/>
          <w:color w:val="000000"/>
          <w:sz w:val="28"/>
        </w:rPr>
        <w:t>
      Аким несет персональную ответственность за соблюдение антикоррупционного законодательства сотрудниками Аппарата акима, за непринятие мер по противодействию коррупции.</w:t>
      </w:r>
    </w:p>
    <w:bookmarkEnd w:id="336"/>
    <w:bookmarkStart w:name="z362" w:id="337"/>
    <w:p>
      <w:pPr>
        <w:spacing w:after="0"/>
        <w:ind w:left="0"/>
        <w:jc w:val="left"/>
      </w:pPr>
      <w:r>
        <w:rPr>
          <w:rFonts w:ascii="Times New Roman"/>
          <w:b/>
          <w:i w:val="false"/>
          <w:color w:val="000000"/>
        </w:rPr>
        <w:t xml:space="preserve"> Глава 4. Имущество Аппарата акима</w:t>
      </w:r>
    </w:p>
    <w:bookmarkEnd w:id="337"/>
    <w:bookmarkStart w:name="z363" w:id="338"/>
    <w:p>
      <w:pPr>
        <w:spacing w:after="0"/>
        <w:ind w:left="0"/>
        <w:jc w:val="both"/>
      </w:pPr>
      <w:r>
        <w:rPr>
          <w:rFonts w:ascii="Times New Roman"/>
          <w:b w:val="false"/>
          <w:i w:val="false"/>
          <w:color w:val="000000"/>
          <w:sz w:val="28"/>
        </w:rPr>
        <w:t>
      20. Аппарат акима может иметь на праве оперативного управления обособленное имущество в случаях, предусмотренных Гражданским кодексом Республики Казахстан, Законом Республики Казахстан "О государственном имуществе".</w:t>
      </w:r>
    </w:p>
    <w:bookmarkEnd w:id="338"/>
    <w:bookmarkStart w:name="z364" w:id="339"/>
    <w:p>
      <w:pPr>
        <w:spacing w:after="0"/>
        <w:ind w:left="0"/>
        <w:jc w:val="both"/>
      </w:pPr>
      <w:r>
        <w:rPr>
          <w:rFonts w:ascii="Times New Roman"/>
          <w:b w:val="false"/>
          <w:i w:val="false"/>
          <w:color w:val="000000"/>
          <w:sz w:val="28"/>
        </w:rPr>
        <w:t>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Законом Республики Казахстан "О государственном имуществе".</w:t>
      </w:r>
    </w:p>
    <w:bookmarkEnd w:id="339"/>
    <w:bookmarkStart w:name="z365" w:id="340"/>
    <w:p>
      <w:pPr>
        <w:spacing w:after="0"/>
        <w:ind w:left="0"/>
        <w:jc w:val="both"/>
      </w:pPr>
      <w:r>
        <w:rPr>
          <w:rFonts w:ascii="Times New Roman"/>
          <w:b w:val="false"/>
          <w:i w:val="false"/>
          <w:color w:val="000000"/>
          <w:sz w:val="28"/>
        </w:rPr>
        <w:t>
      21. Имущество, закрепленное за Аппаратом акима, относится к коммунальной собственности сельского округа (местного самоуправления).</w:t>
      </w:r>
    </w:p>
    <w:bookmarkEnd w:id="340"/>
    <w:bookmarkStart w:name="z366" w:id="341"/>
    <w:p>
      <w:pPr>
        <w:spacing w:after="0"/>
        <w:ind w:left="0"/>
        <w:jc w:val="both"/>
      </w:pPr>
      <w:r>
        <w:rPr>
          <w:rFonts w:ascii="Times New Roman"/>
          <w:b w:val="false"/>
          <w:i w:val="false"/>
          <w:color w:val="000000"/>
          <w:sz w:val="28"/>
        </w:rPr>
        <w:t>
      22.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Гражданским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w:t>
      </w:r>
    </w:p>
    <w:bookmarkEnd w:id="341"/>
    <w:bookmarkStart w:name="z367" w:id="342"/>
    <w:p>
      <w:pPr>
        <w:spacing w:after="0"/>
        <w:ind w:left="0"/>
        <w:jc w:val="left"/>
      </w:pPr>
      <w:r>
        <w:rPr>
          <w:rFonts w:ascii="Times New Roman"/>
          <w:b/>
          <w:i w:val="false"/>
          <w:color w:val="000000"/>
        </w:rPr>
        <w:t xml:space="preserve"> Глава 5. Реорганизация и упразднение Аппарата акима</w:t>
      </w:r>
    </w:p>
    <w:bookmarkEnd w:id="342"/>
    <w:bookmarkStart w:name="z368" w:id="343"/>
    <w:p>
      <w:pPr>
        <w:spacing w:after="0"/>
        <w:ind w:left="0"/>
        <w:jc w:val="both"/>
      </w:pPr>
      <w:r>
        <w:rPr>
          <w:rFonts w:ascii="Times New Roman"/>
          <w:b w:val="false"/>
          <w:i w:val="false"/>
          <w:color w:val="000000"/>
          <w:sz w:val="28"/>
        </w:rPr>
        <w:t>
      23. Реорганизация и упразднение Аппарата акима осуществляется в порядке, определяемом Гражданским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регистрации юридических лиц и учетной регистрации филиалов и представительств", Законом Республики Казахстан "О государственном имуществе", Законом Республики Казахстан "О государственной службе Республики Казахстан".</w:t>
      </w:r>
    </w:p>
    <w:bookmarkEnd w:id="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апреля 2025 года № 129</w:t>
            </w:r>
          </w:p>
        </w:tc>
      </w:tr>
    </w:tbl>
    <w:bookmarkStart w:name="z374" w:id="344"/>
    <w:p>
      <w:pPr>
        <w:spacing w:after="0"/>
        <w:ind w:left="0"/>
        <w:jc w:val="left"/>
      </w:pPr>
      <w:r>
        <w:rPr>
          <w:rFonts w:ascii="Times New Roman"/>
          <w:b/>
          <w:i w:val="false"/>
          <w:color w:val="000000"/>
        </w:rPr>
        <w:t xml:space="preserve"> Положение о коммунальном государственном учреждении "Аппарат акима Дубровинского сельского округа Мамлютского района Северо-Казахстанской области"</w:t>
      </w:r>
    </w:p>
    <w:bookmarkEnd w:id="344"/>
    <w:bookmarkStart w:name="z375" w:id="345"/>
    <w:p>
      <w:pPr>
        <w:spacing w:after="0"/>
        <w:ind w:left="0"/>
        <w:jc w:val="left"/>
      </w:pPr>
      <w:r>
        <w:rPr>
          <w:rFonts w:ascii="Times New Roman"/>
          <w:b/>
          <w:i w:val="false"/>
          <w:color w:val="000000"/>
        </w:rPr>
        <w:t xml:space="preserve"> Глава 1. Общие положения</w:t>
      </w:r>
    </w:p>
    <w:bookmarkEnd w:id="345"/>
    <w:bookmarkStart w:name="z376" w:id="346"/>
    <w:p>
      <w:pPr>
        <w:spacing w:after="0"/>
        <w:ind w:left="0"/>
        <w:jc w:val="both"/>
      </w:pPr>
      <w:r>
        <w:rPr>
          <w:rFonts w:ascii="Times New Roman"/>
          <w:b w:val="false"/>
          <w:i w:val="false"/>
          <w:color w:val="000000"/>
          <w:sz w:val="28"/>
        </w:rPr>
        <w:t>
      1. Коммунальное государственное учреждение "Аппарат акима Дубровинского сельского округа Мамлютского района Северо-Казахстанской области" (далее – Аппарат акима) является государственным учреждением, обеспечивающим деятельность акима сельского округа и осуществляющим иные функции, предусмотренные законодательством Республики Казахстан.</w:t>
      </w:r>
    </w:p>
    <w:bookmarkEnd w:id="346"/>
    <w:bookmarkStart w:name="z377" w:id="347"/>
    <w:p>
      <w:pPr>
        <w:spacing w:after="0"/>
        <w:ind w:left="0"/>
        <w:jc w:val="both"/>
      </w:pPr>
      <w:r>
        <w:rPr>
          <w:rFonts w:ascii="Times New Roman"/>
          <w:b w:val="false"/>
          <w:i w:val="false"/>
          <w:color w:val="000000"/>
          <w:sz w:val="28"/>
        </w:rPr>
        <w:t>
      2. Аппарат акима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а также настоящим Положением об аппарате акима.</w:t>
      </w:r>
    </w:p>
    <w:bookmarkEnd w:id="347"/>
    <w:bookmarkStart w:name="z378" w:id="348"/>
    <w:p>
      <w:pPr>
        <w:spacing w:after="0"/>
        <w:ind w:left="0"/>
        <w:jc w:val="both"/>
      </w:pPr>
      <w:r>
        <w:rPr>
          <w:rFonts w:ascii="Times New Roman"/>
          <w:b w:val="false"/>
          <w:i w:val="false"/>
          <w:color w:val="000000"/>
          <w:sz w:val="28"/>
        </w:rPr>
        <w:t>
      3. Аппарат акима является юридическим лицом в организационно – правовой форме государственного учреждения, в соответствии с бюджетным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w:t>
      </w:r>
    </w:p>
    <w:bookmarkEnd w:id="348"/>
    <w:bookmarkStart w:name="z379" w:id="349"/>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bookmarkEnd w:id="349"/>
    <w:bookmarkStart w:name="z380" w:id="350"/>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если он уполномочен на это в соответствии Законом Республики Казахстан "О местном государственном управлении и самоуправлении в Республике Казахстан", бюджетным и финансовым законодательством.</w:t>
      </w:r>
    </w:p>
    <w:bookmarkEnd w:id="350"/>
    <w:bookmarkStart w:name="z381" w:id="351"/>
    <w:p>
      <w:pPr>
        <w:spacing w:after="0"/>
        <w:ind w:left="0"/>
        <w:jc w:val="both"/>
      </w:pPr>
      <w:r>
        <w:rPr>
          <w:rFonts w:ascii="Times New Roman"/>
          <w:b w:val="false"/>
          <w:i w:val="false"/>
          <w:color w:val="000000"/>
          <w:sz w:val="28"/>
        </w:rPr>
        <w:t>
      6. Положение об Аппарате акима, его структура утверждаются акиматом Мамлютского района Северо-Казахстанской области.</w:t>
      </w:r>
    </w:p>
    <w:bookmarkEnd w:id="351"/>
    <w:bookmarkStart w:name="z382" w:id="352"/>
    <w:p>
      <w:pPr>
        <w:spacing w:after="0"/>
        <w:ind w:left="0"/>
        <w:jc w:val="both"/>
      </w:pPr>
      <w:r>
        <w:rPr>
          <w:rFonts w:ascii="Times New Roman"/>
          <w:b w:val="false"/>
          <w:i w:val="false"/>
          <w:color w:val="000000"/>
          <w:sz w:val="28"/>
        </w:rPr>
        <w:t>
      7. Полное наименование: Коммунальное государственное учреждение "Аппарат акима Дубровинского сельского округа Мамлютского района Северо-Казахстанской области".</w:t>
      </w:r>
    </w:p>
    <w:bookmarkEnd w:id="352"/>
    <w:bookmarkStart w:name="z383" w:id="353"/>
    <w:p>
      <w:pPr>
        <w:spacing w:after="0"/>
        <w:ind w:left="0"/>
        <w:jc w:val="both"/>
      </w:pPr>
      <w:r>
        <w:rPr>
          <w:rFonts w:ascii="Times New Roman"/>
          <w:b w:val="false"/>
          <w:i w:val="false"/>
          <w:color w:val="000000"/>
          <w:sz w:val="28"/>
        </w:rPr>
        <w:t>
      Юридический адрес: индекс 150905, Республика Казахстан, Северо-Казахстанская область, Мамлютский район, село Дубровное, улица Интернациональная, 47.</w:t>
      </w:r>
    </w:p>
    <w:bookmarkEnd w:id="353"/>
    <w:bookmarkStart w:name="z384" w:id="354"/>
    <w:p>
      <w:pPr>
        <w:spacing w:after="0"/>
        <w:ind w:left="0"/>
        <w:jc w:val="both"/>
      </w:pPr>
      <w:r>
        <w:rPr>
          <w:rFonts w:ascii="Times New Roman"/>
          <w:b w:val="false"/>
          <w:i w:val="false"/>
          <w:color w:val="000000"/>
          <w:sz w:val="28"/>
        </w:rPr>
        <w:t>
      8. Аппарат акима образуется, упраздняется и реорганизуется акиматом Мамлютского района Северо-Казахстанской области.</w:t>
      </w:r>
    </w:p>
    <w:bookmarkEnd w:id="354"/>
    <w:bookmarkStart w:name="z385" w:id="355"/>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bookmarkEnd w:id="355"/>
    <w:bookmarkStart w:name="z386" w:id="356"/>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bookmarkEnd w:id="356"/>
    <w:bookmarkStart w:name="z387" w:id="357"/>
    <w:p>
      <w:pPr>
        <w:spacing w:after="0"/>
        <w:ind w:left="0"/>
        <w:jc w:val="left"/>
      </w:pPr>
      <w:r>
        <w:rPr>
          <w:rFonts w:ascii="Times New Roman"/>
          <w:b/>
          <w:i w:val="false"/>
          <w:color w:val="000000"/>
        </w:rPr>
        <w:t xml:space="preserve"> Глава 2. Основные задачи, функции, права и обязанности Аппарата акима</w:t>
      </w:r>
    </w:p>
    <w:bookmarkEnd w:id="357"/>
    <w:bookmarkStart w:name="z388" w:id="358"/>
    <w:p>
      <w:pPr>
        <w:spacing w:after="0"/>
        <w:ind w:left="0"/>
        <w:jc w:val="both"/>
      </w:pPr>
      <w:r>
        <w:rPr>
          <w:rFonts w:ascii="Times New Roman"/>
          <w:b w:val="false"/>
          <w:i w:val="false"/>
          <w:color w:val="000000"/>
          <w:sz w:val="28"/>
        </w:rPr>
        <w:t>
      11. Задачи:</w:t>
      </w:r>
    </w:p>
    <w:bookmarkEnd w:id="358"/>
    <w:bookmarkStart w:name="z389" w:id="359"/>
    <w:p>
      <w:pPr>
        <w:spacing w:after="0"/>
        <w:ind w:left="0"/>
        <w:jc w:val="both"/>
      </w:pPr>
      <w:r>
        <w:rPr>
          <w:rFonts w:ascii="Times New Roman"/>
          <w:b w:val="false"/>
          <w:i w:val="false"/>
          <w:color w:val="000000"/>
          <w:sz w:val="28"/>
        </w:rPr>
        <w:t>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значения.</w:t>
      </w:r>
    </w:p>
    <w:bookmarkEnd w:id="359"/>
    <w:bookmarkStart w:name="z390" w:id="360"/>
    <w:p>
      <w:pPr>
        <w:spacing w:after="0"/>
        <w:ind w:left="0"/>
        <w:jc w:val="both"/>
      </w:pPr>
      <w:r>
        <w:rPr>
          <w:rFonts w:ascii="Times New Roman"/>
          <w:b w:val="false"/>
          <w:i w:val="false"/>
          <w:color w:val="000000"/>
          <w:sz w:val="28"/>
        </w:rPr>
        <w:t>
      12. Функции:</w:t>
      </w:r>
    </w:p>
    <w:bookmarkEnd w:id="360"/>
    <w:bookmarkStart w:name="z391" w:id="361"/>
    <w:p>
      <w:pPr>
        <w:spacing w:after="0"/>
        <w:ind w:left="0"/>
        <w:jc w:val="both"/>
      </w:pPr>
      <w:r>
        <w:rPr>
          <w:rFonts w:ascii="Times New Roman"/>
          <w:b w:val="false"/>
          <w:i w:val="false"/>
          <w:color w:val="000000"/>
          <w:sz w:val="28"/>
        </w:rPr>
        <w:t>
      1) Аппарат акима в рамках своей компетенции:</w:t>
      </w:r>
    </w:p>
    <w:bookmarkEnd w:id="361"/>
    <w:bookmarkStart w:name="z392" w:id="362"/>
    <w:p>
      <w:pPr>
        <w:spacing w:after="0"/>
        <w:ind w:left="0"/>
        <w:jc w:val="both"/>
      </w:pPr>
      <w:r>
        <w:rPr>
          <w:rFonts w:ascii="Times New Roman"/>
          <w:b w:val="false"/>
          <w:i w:val="false"/>
          <w:color w:val="000000"/>
          <w:sz w:val="28"/>
        </w:rPr>
        <w:t xml:space="preserve">
      обеспечивает организацию проведения схода местного сообщества, раздельного схода местного сообщества жителей села, улицы, собрания местного сообщества; </w:t>
      </w:r>
    </w:p>
    <w:bookmarkEnd w:id="362"/>
    <w:bookmarkStart w:name="z393" w:id="363"/>
    <w:p>
      <w:pPr>
        <w:spacing w:after="0"/>
        <w:ind w:left="0"/>
        <w:jc w:val="both"/>
      </w:pPr>
      <w:r>
        <w:rPr>
          <w:rFonts w:ascii="Times New Roman"/>
          <w:b w:val="false"/>
          <w:i w:val="false"/>
          <w:color w:val="000000"/>
          <w:sz w:val="28"/>
        </w:rPr>
        <w:t>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w:t>
      </w:r>
    </w:p>
    <w:bookmarkEnd w:id="363"/>
    <w:bookmarkStart w:name="z394" w:id="364"/>
    <w:p>
      <w:pPr>
        <w:spacing w:after="0"/>
        <w:ind w:left="0"/>
        <w:jc w:val="both"/>
      </w:pPr>
      <w:r>
        <w:rPr>
          <w:rFonts w:ascii="Times New Roman"/>
          <w:b w:val="false"/>
          <w:i w:val="false"/>
          <w:color w:val="000000"/>
          <w:sz w:val="28"/>
        </w:rPr>
        <w:t>
      обеспечивает исполнение решений, принятых на сходе местного сообщества или собрании местного сообщества и одобренных акимом сельского округа;</w:t>
      </w:r>
    </w:p>
    <w:bookmarkEnd w:id="364"/>
    <w:bookmarkStart w:name="z395" w:id="365"/>
    <w:p>
      <w:pPr>
        <w:spacing w:after="0"/>
        <w:ind w:left="0"/>
        <w:jc w:val="both"/>
      </w:pPr>
      <w:r>
        <w:rPr>
          <w:rFonts w:ascii="Times New Roman"/>
          <w:b w:val="false"/>
          <w:i w:val="false"/>
          <w:color w:val="000000"/>
          <w:sz w:val="28"/>
        </w:rPr>
        <w:t>
      обеспечивает планирование и исполнение бюджета сельского округа;</w:t>
      </w:r>
    </w:p>
    <w:bookmarkEnd w:id="365"/>
    <w:bookmarkStart w:name="z396" w:id="366"/>
    <w:p>
      <w:pPr>
        <w:spacing w:after="0"/>
        <w:ind w:left="0"/>
        <w:jc w:val="both"/>
      </w:pPr>
      <w:r>
        <w:rPr>
          <w:rFonts w:ascii="Times New Roman"/>
          <w:b w:val="false"/>
          <w:i w:val="false"/>
          <w:color w:val="000000"/>
          <w:sz w:val="28"/>
        </w:rPr>
        <w:t>
      представляет собранию местного сообщества и в маслихат Мамлютского района отчет об исполнении бюджета сельского округа;</w:t>
      </w:r>
    </w:p>
    <w:bookmarkEnd w:id="366"/>
    <w:bookmarkStart w:name="z397" w:id="367"/>
    <w:p>
      <w:pPr>
        <w:spacing w:after="0"/>
        <w:ind w:left="0"/>
        <w:jc w:val="both"/>
      </w:pPr>
      <w:r>
        <w:rPr>
          <w:rFonts w:ascii="Times New Roman"/>
          <w:b w:val="false"/>
          <w:i w:val="false"/>
          <w:color w:val="000000"/>
          <w:sz w:val="28"/>
        </w:rPr>
        <w:t xml:space="preserve">
      принимает решение о реализации бюджета сельского округа; </w:t>
      </w:r>
    </w:p>
    <w:bookmarkEnd w:id="367"/>
    <w:bookmarkStart w:name="z398" w:id="368"/>
    <w:p>
      <w:pPr>
        <w:spacing w:after="0"/>
        <w:ind w:left="0"/>
        <w:jc w:val="both"/>
      </w:pPr>
      <w:r>
        <w:rPr>
          <w:rFonts w:ascii="Times New Roman"/>
          <w:b w:val="false"/>
          <w:i w:val="false"/>
          <w:color w:val="000000"/>
          <w:sz w:val="28"/>
        </w:rPr>
        <w:t xml:space="preserve">
      разрабатывает и представляет на утверждение собрания местного сообщества программу развития местного сообщества; </w:t>
      </w:r>
    </w:p>
    <w:bookmarkEnd w:id="368"/>
    <w:bookmarkStart w:name="z399" w:id="369"/>
    <w:p>
      <w:pPr>
        <w:spacing w:after="0"/>
        <w:ind w:left="0"/>
        <w:jc w:val="both"/>
      </w:pPr>
      <w:r>
        <w:rPr>
          <w:rFonts w:ascii="Times New Roman"/>
          <w:b w:val="false"/>
          <w:i w:val="false"/>
          <w:color w:val="000000"/>
          <w:sz w:val="28"/>
        </w:rPr>
        <w:t>
      выступает заказчиком по строительству, реконструкции и ремонту объектов, относящихся к коммунальному имуществу сельского округа;</w:t>
      </w:r>
    </w:p>
    <w:bookmarkEnd w:id="369"/>
    <w:bookmarkStart w:name="z400" w:id="370"/>
    <w:p>
      <w:pPr>
        <w:spacing w:after="0"/>
        <w:ind w:left="0"/>
        <w:jc w:val="both"/>
      </w:pPr>
      <w:r>
        <w:rPr>
          <w:rFonts w:ascii="Times New Roman"/>
          <w:b w:val="false"/>
          <w:i w:val="false"/>
          <w:color w:val="000000"/>
          <w:sz w:val="28"/>
        </w:rPr>
        <w:t xml:space="preserve">
      осуществляет контроль за целевым и эффективным использованием коммунального имущества местного самоуправления; </w:t>
      </w:r>
    </w:p>
    <w:bookmarkEnd w:id="370"/>
    <w:bookmarkStart w:name="z401" w:id="371"/>
    <w:p>
      <w:pPr>
        <w:spacing w:after="0"/>
        <w:ind w:left="0"/>
        <w:jc w:val="both"/>
      </w:pPr>
      <w:r>
        <w:rPr>
          <w:rFonts w:ascii="Times New Roman"/>
          <w:b w:val="false"/>
          <w:i w:val="false"/>
          <w:color w:val="000000"/>
          <w:sz w:val="28"/>
        </w:rPr>
        <w:t>
      осуществляет права субъекта права коммунальной собственности по отношению к коммунальным юридическим лицам местного самоуправления;</w:t>
      </w:r>
    </w:p>
    <w:bookmarkEnd w:id="371"/>
    <w:bookmarkStart w:name="z402" w:id="372"/>
    <w:p>
      <w:pPr>
        <w:spacing w:after="0"/>
        <w:ind w:left="0"/>
        <w:jc w:val="both"/>
      </w:pPr>
      <w:r>
        <w:rPr>
          <w:rFonts w:ascii="Times New Roman"/>
          <w:b w:val="false"/>
          <w:i w:val="false"/>
          <w:color w:val="000000"/>
          <w:sz w:val="28"/>
        </w:rPr>
        <w:t xml:space="preserve">
      устанавливает коммунальному государственному предприятию, имущество которого находится в коммунальной собственности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 </w:t>
      </w:r>
    </w:p>
    <w:bookmarkEnd w:id="372"/>
    <w:bookmarkStart w:name="z403" w:id="373"/>
    <w:p>
      <w:pPr>
        <w:spacing w:after="0"/>
        <w:ind w:left="0"/>
        <w:jc w:val="both"/>
      </w:pPr>
      <w:r>
        <w:rPr>
          <w:rFonts w:ascii="Times New Roman"/>
          <w:b w:val="false"/>
          <w:i w:val="false"/>
          <w:color w:val="000000"/>
          <w:sz w:val="28"/>
        </w:rPr>
        <w:t xml:space="preserve">
      представляет интересы государства по вопросам коммунального имущества местного самоуправления, осуществляет защиту права собственности сельского округа (коммунальной собственности местного самоуправления); </w:t>
      </w:r>
    </w:p>
    <w:bookmarkEnd w:id="373"/>
    <w:bookmarkStart w:name="z404" w:id="374"/>
    <w:p>
      <w:pPr>
        <w:spacing w:after="0"/>
        <w:ind w:left="0"/>
        <w:jc w:val="both"/>
      </w:pPr>
      <w:r>
        <w:rPr>
          <w:rFonts w:ascii="Times New Roman"/>
          <w:b w:val="false"/>
          <w:i w:val="false"/>
          <w:color w:val="000000"/>
          <w:sz w:val="28"/>
        </w:rPr>
        <w:t xml:space="preserve">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 </w:t>
      </w:r>
    </w:p>
    <w:bookmarkEnd w:id="374"/>
    <w:bookmarkStart w:name="z405" w:id="375"/>
    <w:p>
      <w:pPr>
        <w:spacing w:after="0"/>
        <w:ind w:left="0"/>
        <w:jc w:val="both"/>
      </w:pPr>
      <w:r>
        <w:rPr>
          <w:rFonts w:ascii="Times New Roman"/>
          <w:b w:val="false"/>
          <w:i w:val="false"/>
          <w:color w:val="000000"/>
          <w:sz w:val="28"/>
        </w:rPr>
        <w:t>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w:t>
      </w:r>
    </w:p>
    <w:bookmarkEnd w:id="375"/>
    <w:bookmarkStart w:name="z406" w:id="376"/>
    <w:p>
      <w:pPr>
        <w:spacing w:after="0"/>
        <w:ind w:left="0"/>
        <w:jc w:val="both"/>
      </w:pPr>
      <w:r>
        <w:rPr>
          <w:rFonts w:ascii="Times New Roman"/>
          <w:b w:val="false"/>
          <w:i w:val="false"/>
          <w:color w:val="000000"/>
          <w:sz w:val="28"/>
        </w:rPr>
        <w:t>
      организует учет коммунального имущества местного самоуправления, обеспечивает его эффективное использование;</w:t>
      </w:r>
    </w:p>
    <w:bookmarkEnd w:id="376"/>
    <w:bookmarkStart w:name="z407" w:id="377"/>
    <w:p>
      <w:pPr>
        <w:spacing w:after="0"/>
        <w:ind w:left="0"/>
        <w:jc w:val="both"/>
      </w:pPr>
      <w:r>
        <w:rPr>
          <w:rFonts w:ascii="Times New Roman"/>
          <w:b w:val="false"/>
          <w:i w:val="false"/>
          <w:color w:val="000000"/>
          <w:sz w:val="28"/>
        </w:rPr>
        <w:t>
      2) Аппарат акима по согласованию с собранием местного сообщества:</w:t>
      </w:r>
    </w:p>
    <w:bookmarkEnd w:id="377"/>
    <w:bookmarkStart w:name="z408" w:id="378"/>
    <w:p>
      <w:pPr>
        <w:spacing w:after="0"/>
        <w:ind w:left="0"/>
        <w:jc w:val="both"/>
      </w:pPr>
      <w:r>
        <w:rPr>
          <w:rFonts w:ascii="Times New Roman"/>
          <w:b w:val="false"/>
          <w:i w:val="false"/>
          <w:color w:val="000000"/>
          <w:sz w:val="28"/>
        </w:rPr>
        <w:t>
      разрабатывает проекты правовых актов в сфере управления коммунальным имуществом местного самоуправления в пределах своей компетенции;</w:t>
      </w:r>
    </w:p>
    <w:bookmarkEnd w:id="378"/>
    <w:bookmarkStart w:name="z409" w:id="379"/>
    <w:p>
      <w:pPr>
        <w:spacing w:after="0"/>
        <w:ind w:left="0"/>
        <w:jc w:val="both"/>
      </w:pPr>
      <w:r>
        <w:rPr>
          <w:rFonts w:ascii="Times New Roman"/>
          <w:b w:val="false"/>
          <w:i w:val="false"/>
          <w:color w:val="000000"/>
          <w:sz w:val="28"/>
        </w:rPr>
        <w:t>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bookmarkEnd w:id="379"/>
    <w:bookmarkStart w:name="z410" w:id="380"/>
    <w:p>
      <w:pPr>
        <w:spacing w:after="0"/>
        <w:ind w:left="0"/>
        <w:jc w:val="both"/>
      </w:pPr>
      <w:r>
        <w:rPr>
          <w:rFonts w:ascii="Times New Roman"/>
          <w:b w:val="false"/>
          <w:i w:val="false"/>
          <w:color w:val="000000"/>
          <w:sz w:val="28"/>
        </w:rPr>
        <w:t xml:space="preserve">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 </w:t>
      </w:r>
    </w:p>
    <w:bookmarkEnd w:id="380"/>
    <w:bookmarkStart w:name="z411" w:id="381"/>
    <w:p>
      <w:pPr>
        <w:spacing w:after="0"/>
        <w:ind w:left="0"/>
        <w:jc w:val="both"/>
      </w:pPr>
      <w:r>
        <w:rPr>
          <w:rFonts w:ascii="Times New Roman"/>
          <w:b w:val="false"/>
          <w:i w:val="false"/>
          <w:color w:val="000000"/>
          <w:sz w:val="28"/>
        </w:rPr>
        <w:t xml:space="preserve">
      определяет предмет и цели деятельности коммунального государственного предприятия, имущество которого находится в коммунальной собственности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 </w:t>
      </w:r>
    </w:p>
    <w:bookmarkEnd w:id="381"/>
    <w:bookmarkStart w:name="z412" w:id="382"/>
    <w:p>
      <w:pPr>
        <w:spacing w:after="0"/>
        <w:ind w:left="0"/>
        <w:jc w:val="both"/>
      </w:pPr>
      <w:r>
        <w:rPr>
          <w:rFonts w:ascii="Times New Roman"/>
          <w:b w:val="false"/>
          <w:i w:val="false"/>
          <w:color w:val="000000"/>
          <w:sz w:val="28"/>
        </w:rPr>
        <w:t>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bookmarkEnd w:id="382"/>
    <w:bookmarkStart w:name="z413" w:id="383"/>
    <w:p>
      <w:pPr>
        <w:spacing w:after="0"/>
        <w:ind w:left="0"/>
        <w:jc w:val="both"/>
      </w:pPr>
      <w:r>
        <w:rPr>
          <w:rFonts w:ascii="Times New Roman"/>
          <w:b w:val="false"/>
          <w:i w:val="false"/>
          <w:color w:val="000000"/>
          <w:sz w:val="28"/>
        </w:rPr>
        <w:t xml:space="preserve">
      осуществляет изъятие излишнего, неиспользуемого либо используемого не по назначению имущества коммунальных юридических лиц местного самоуправления; </w:t>
      </w:r>
    </w:p>
    <w:bookmarkEnd w:id="383"/>
    <w:bookmarkStart w:name="z414" w:id="384"/>
    <w:p>
      <w:pPr>
        <w:spacing w:after="0"/>
        <w:ind w:left="0"/>
        <w:jc w:val="both"/>
      </w:pPr>
      <w:r>
        <w:rPr>
          <w:rFonts w:ascii="Times New Roman"/>
          <w:b w:val="false"/>
          <w:i w:val="false"/>
          <w:color w:val="000000"/>
          <w:sz w:val="28"/>
        </w:rPr>
        <w:t>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bookmarkEnd w:id="384"/>
    <w:bookmarkStart w:name="z415" w:id="385"/>
    <w:p>
      <w:pPr>
        <w:spacing w:after="0"/>
        <w:ind w:left="0"/>
        <w:jc w:val="both"/>
      </w:pPr>
      <w:r>
        <w:rPr>
          <w:rFonts w:ascii="Times New Roman"/>
          <w:b w:val="false"/>
          <w:i w:val="false"/>
          <w:color w:val="000000"/>
          <w:sz w:val="28"/>
        </w:rPr>
        <w:t>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Мамлютского района;</w:t>
      </w:r>
    </w:p>
    <w:bookmarkEnd w:id="385"/>
    <w:bookmarkStart w:name="z416" w:id="386"/>
    <w:p>
      <w:pPr>
        <w:spacing w:after="0"/>
        <w:ind w:left="0"/>
        <w:jc w:val="both"/>
      </w:pPr>
      <w:r>
        <w:rPr>
          <w:rFonts w:ascii="Times New Roman"/>
          <w:b w:val="false"/>
          <w:i w:val="false"/>
          <w:color w:val="000000"/>
          <w:sz w:val="28"/>
        </w:rPr>
        <w:t xml:space="preserve">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 </w:t>
      </w:r>
    </w:p>
    <w:bookmarkEnd w:id="386"/>
    <w:bookmarkStart w:name="z417" w:id="387"/>
    <w:p>
      <w:pPr>
        <w:spacing w:after="0"/>
        <w:ind w:left="0"/>
        <w:jc w:val="both"/>
      </w:pPr>
      <w:r>
        <w:rPr>
          <w:rFonts w:ascii="Times New Roman"/>
          <w:b w:val="false"/>
          <w:i w:val="false"/>
          <w:color w:val="000000"/>
          <w:sz w:val="28"/>
        </w:rPr>
        <w:t>
      утверждает устав (положение) государственных юридических лиц местного самоуправления, внесение в него изменений и дополнений;</w:t>
      </w:r>
    </w:p>
    <w:bookmarkEnd w:id="387"/>
    <w:bookmarkStart w:name="z418" w:id="388"/>
    <w:p>
      <w:pPr>
        <w:spacing w:after="0"/>
        <w:ind w:left="0"/>
        <w:jc w:val="both"/>
      </w:pPr>
      <w:r>
        <w:rPr>
          <w:rFonts w:ascii="Times New Roman"/>
          <w:b w:val="false"/>
          <w:i w:val="false"/>
          <w:color w:val="000000"/>
          <w:sz w:val="28"/>
        </w:rPr>
        <w:t xml:space="preserve">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 </w:t>
      </w:r>
    </w:p>
    <w:bookmarkEnd w:id="388"/>
    <w:bookmarkStart w:name="z419" w:id="389"/>
    <w:p>
      <w:pPr>
        <w:spacing w:after="0"/>
        <w:ind w:left="0"/>
        <w:jc w:val="both"/>
      </w:pPr>
      <w:r>
        <w:rPr>
          <w:rFonts w:ascii="Times New Roman"/>
          <w:b w:val="false"/>
          <w:i w:val="false"/>
          <w:color w:val="000000"/>
          <w:sz w:val="28"/>
        </w:rPr>
        <w:t xml:space="preserve">
      рассматривает, согласовывает в случаях, предусмотренных подпунктом 11) статьи 18 Закона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 и отчеты по их исполнению; </w:t>
      </w:r>
    </w:p>
    <w:bookmarkEnd w:id="389"/>
    <w:bookmarkStart w:name="z420" w:id="390"/>
    <w:p>
      <w:pPr>
        <w:spacing w:after="0"/>
        <w:ind w:left="0"/>
        <w:jc w:val="both"/>
      </w:pPr>
      <w:r>
        <w:rPr>
          <w:rFonts w:ascii="Times New Roman"/>
          <w:b w:val="false"/>
          <w:i w:val="false"/>
          <w:color w:val="000000"/>
          <w:sz w:val="28"/>
        </w:rPr>
        <w:t>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bookmarkEnd w:id="390"/>
    <w:bookmarkStart w:name="z421" w:id="391"/>
    <w:p>
      <w:pPr>
        <w:spacing w:after="0"/>
        <w:ind w:left="0"/>
        <w:jc w:val="both"/>
      </w:pPr>
      <w:r>
        <w:rPr>
          <w:rFonts w:ascii="Times New Roman"/>
          <w:b w:val="false"/>
          <w:i w:val="false"/>
          <w:color w:val="000000"/>
          <w:sz w:val="28"/>
        </w:rPr>
        <w:t>
      закрепляет коммунальное имущество местного самоуправления за коммунальными юридическими лицами местного самоуправления;</w:t>
      </w:r>
    </w:p>
    <w:bookmarkEnd w:id="391"/>
    <w:bookmarkStart w:name="z422" w:id="392"/>
    <w:p>
      <w:pPr>
        <w:spacing w:after="0"/>
        <w:ind w:left="0"/>
        <w:jc w:val="both"/>
      </w:pPr>
      <w:r>
        <w:rPr>
          <w:rFonts w:ascii="Times New Roman"/>
          <w:b w:val="false"/>
          <w:i w:val="false"/>
          <w:color w:val="000000"/>
          <w:sz w:val="28"/>
        </w:rPr>
        <w:t xml:space="preserve">
      принимает решение об отчуждении коммунального имущества местного самоуправления; </w:t>
      </w:r>
    </w:p>
    <w:bookmarkEnd w:id="392"/>
    <w:bookmarkStart w:name="z423" w:id="393"/>
    <w:p>
      <w:pPr>
        <w:spacing w:after="0"/>
        <w:ind w:left="0"/>
        <w:jc w:val="both"/>
      </w:pPr>
      <w:r>
        <w:rPr>
          <w:rFonts w:ascii="Times New Roman"/>
          <w:b w:val="false"/>
          <w:i w:val="false"/>
          <w:color w:val="000000"/>
          <w:sz w:val="28"/>
        </w:rPr>
        <w:t>
      осуществляет иные полномочия, предоставленные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393"/>
    <w:bookmarkStart w:name="z424" w:id="394"/>
    <w:p>
      <w:pPr>
        <w:spacing w:after="0"/>
        <w:ind w:left="0"/>
        <w:jc w:val="both"/>
      </w:pPr>
      <w:r>
        <w:rPr>
          <w:rFonts w:ascii="Times New Roman"/>
          <w:b w:val="false"/>
          <w:i w:val="false"/>
          <w:color w:val="000000"/>
          <w:sz w:val="28"/>
        </w:rPr>
        <w:t>
      13. Аппарат акима имеет право, в пределах своей компетенции:</w:t>
      </w:r>
    </w:p>
    <w:bookmarkEnd w:id="394"/>
    <w:bookmarkStart w:name="z425" w:id="395"/>
    <w:p>
      <w:pPr>
        <w:spacing w:after="0"/>
        <w:ind w:left="0"/>
        <w:jc w:val="both"/>
      </w:pPr>
      <w:r>
        <w:rPr>
          <w:rFonts w:ascii="Times New Roman"/>
          <w:b w:val="false"/>
          <w:i w:val="false"/>
          <w:color w:val="000000"/>
          <w:sz w:val="28"/>
        </w:rPr>
        <w:t xml:space="preserve">
      запрашивать и получать необходимую информацию, документы и иные материалы от должностных лиц государственных органов и других организаций; </w:t>
      </w:r>
    </w:p>
    <w:bookmarkEnd w:id="395"/>
    <w:bookmarkStart w:name="z426" w:id="396"/>
    <w:p>
      <w:pPr>
        <w:spacing w:after="0"/>
        <w:ind w:left="0"/>
        <w:jc w:val="both"/>
      </w:pPr>
      <w:r>
        <w:rPr>
          <w:rFonts w:ascii="Times New Roman"/>
          <w:b w:val="false"/>
          <w:i w:val="false"/>
          <w:color w:val="000000"/>
          <w:sz w:val="28"/>
        </w:rPr>
        <w:t>
      приобретать и осуществлять имущественные и неимущественные права;</w:t>
      </w:r>
    </w:p>
    <w:bookmarkEnd w:id="396"/>
    <w:bookmarkStart w:name="z427" w:id="397"/>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bookmarkEnd w:id="397"/>
    <w:bookmarkStart w:name="z428" w:id="398"/>
    <w:p>
      <w:pPr>
        <w:spacing w:after="0"/>
        <w:ind w:left="0"/>
        <w:jc w:val="both"/>
      </w:pPr>
      <w:r>
        <w:rPr>
          <w:rFonts w:ascii="Times New Roman"/>
          <w:b w:val="false"/>
          <w:i w:val="false"/>
          <w:color w:val="000000"/>
          <w:sz w:val="28"/>
        </w:rPr>
        <w:t>
      заключать договора, соглашения;</w:t>
      </w:r>
    </w:p>
    <w:bookmarkEnd w:id="398"/>
    <w:bookmarkStart w:name="z429" w:id="399"/>
    <w:p>
      <w:pPr>
        <w:spacing w:after="0"/>
        <w:ind w:left="0"/>
        <w:jc w:val="both"/>
      </w:pPr>
      <w:r>
        <w:rPr>
          <w:rFonts w:ascii="Times New Roman"/>
          <w:b w:val="false"/>
          <w:i w:val="false"/>
          <w:color w:val="000000"/>
          <w:sz w:val="28"/>
        </w:rPr>
        <w:t>
      иметь иные права, предусмотренные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399"/>
    <w:bookmarkStart w:name="z430" w:id="400"/>
    <w:p>
      <w:pPr>
        <w:spacing w:after="0"/>
        <w:ind w:left="0"/>
        <w:jc w:val="both"/>
      </w:pPr>
      <w:r>
        <w:rPr>
          <w:rFonts w:ascii="Times New Roman"/>
          <w:b w:val="false"/>
          <w:i w:val="false"/>
          <w:color w:val="000000"/>
          <w:sz w:val="28"/>
        </w:rPr>
        <w:t>
      14. Обязанности Аппарата акима, в пределах своей компетенции:</w:t>
      </w:r>
    </w:p>
    <w:bookmarkEnd w:id="400"/>
    <w:bookmarkStart w:name="z431" w:id="401"/>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действующим законодательством в сфере оказания государственных услуг;</w:t>
      </w:r>
    </w:p>
    <w:bookmarkEnd w:id="401"/>
    <w:bookmarkStart w:name="z432" w:id="402"/>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акима сельского округа;</w:t>
      </w:r>
    </w:p>
    <w:bookmarkEnd w:id="402"/>
    <w:bookmarkStart w:name="z433" w:id="403"/>
    <w:p>
      <w:pPr>
        <w:spacing w:after="0"/>
        <w:ind w:left="0"/>
        <w:jc w:val="both"/>
      </w:pPr>
      <w:r>
        <w:rPr>
          <w:rFonts w:ascii="Times New Roman"/>
          <w:b w:val="false"/>
          <w:i w:val="false"/>
          <w:color w:val="000000"/>
          <w:sz w:val="28"/>
        </w:rPr>
        <w:t>
      соблюдать нормы действующего законодательства Республики Казахстан.</w:t>
      </w:r>
    </w:p>
    <w:bookmarkEnd w:id="403"/>
    <w:bookmarkStart w:name="z434" w:id="404"/>
    <w:p>
      <w:pPr>
        <w:spacing w:after="0"/>
        <w:ind w:left="0"/>
        <w:jc w:val="left"/>
      </w:pPr>
      <w:r>
        <w:rPr>
          <w:rFonts w:ascii="Times New Roman"/>
          <w:b/>
          <w:i w:val="false"/>
          <w:color w:val="000000"/>
        </w:rPr>
        <w:t xml:space="preserve"> Глава 3. Организация деятельности Аппарата акима</w:t>
      </w:r>
    </w:p>
    <w:bookmarkEnd w:id="404"/>
    <w:bookmarkStart w:name="z435" w:id="405"/>
    <w:p>
      <w:pPr>
        <w:spacing w:after="0"/>
        <w:ind w:left="0"/>
        <w:jc w:val="both"/>
      </w:pPr>
      <w:r>
        <w:rPr>
          <w:rFonts w:ascii="Times New Roman"/>
          <w:b w:val="false"/>
          <w:i w:val="false"/>
          <w:color w:val="000000"/>
          <w:sz w:val="28"/>
        </w:rPr>
        <w:t>
      15. Аппарат акима возглавляется акимом.</w:t>
      </w:r>
    </w:p>
    <w:bookmarkEnd w:id="405"/>
    <w:bookmarkStart w:name="z436" w:id="406"/>
    <w:p>
      <w:pPr>
        <w:spacing w:after="0"/>
        <w:ind w:left="0"/>
        <w:jc w:val="both"/>
      </w:pPr>
      <w:r>
        <w:rPr>
          <w:rFonts w:ascii="Times New Roman"/>
          <w:b w:val="false"/>
          <w:i w:val="false"/>
          <w:color w:val="000000"/>
          <w:sz w:val="28"/>
        </w:rPr>
        <w:t xml:space="preserve">
      16. Полномочия акима: </w:t>
      </w:r>
    </w:p>
    <w:bookmarkEnd w:id="406"/>
    <w:bookmarkStart w:name="z437" w:id="407"/>
    <w:p>
      <w:pPr>
        <w:spacing w:after="0"/>
        <w:ind w:left="0"/>
        <w:jc w:val="both"/>
      </w:pPr>
      <w:r>
        <w:rPr>
          <w:rFonts w:ascii="Times New Roman"/>
          <w:b w:val="false"/>
          <w:i w:val="false"/>
          <w:color w:val="000000"/>
          <w:sz w:val="28"/>
        </w:rPr>
        <w:t>
      организует работу Аппарата акима, осуществляет руководство его деятельностью;</w:t>
      </w:r>
    </w:p>
    <w:bookmarkEnd w:id="407"/>
    <w:bookmarkStart w:name="z438" w:id="408"/>
    <w:p>
      <w:pPr>
        <w:spacing w:after="0"/>
        <w:ind w:left="0"/>
        <w:jc w:val="both"/>
      </w:pPr>
      <w:r>
        <w:rPr>
          <w:rFonts w:ascii="Times New Roman"/>
          <w:b w:val="false"/>
          <w:i w:val="false"/>
          <w:color w:val="000000"/>
          <w:sz w:val="28"/>
        </w:rPr>
        <w:t>
      рассматривает решения, принятые на сходе местного сообщества или собрании местного сообщества, обеспечивает их исполнение;</w:t>
      </w:r>
    </w:p>
    <w:bookmarkEnd w:id="408"/>
    <w:bookmarkStart w:name="z439" w:id="409"/>
    <w:p>
      <w:pPr>
        <w:spacing w:after="0"/>
        <w:ind w:left="0"/>
        <w:jc w:val="both"/>
      </w:pPr>
      <w:r>
        <w:rPr>
          <w:rFonts w:ascii="Times New Roman"/>
          <w:b w:val="false"/>
          <w:i w:val="false"/>
          <w:color w:val="000000"/>
          <w:sz w:val="28"/>
        </w:rPr>
        <w:t>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bookmarkEnd w:id="409"/>
    <w:bookmarkStart w:name="z440" w:id="410"/>
    <w:p>
      <w:pPr>
        <w:spacing w:after="0"/>
        <w:ind w:left="0"/>
        <w:jc w:val="both"/>
      </w:pPr>
      <w:r>
        <w:rPr>
          <w:rFonts w:ascii="Times New Roman"/>
          <w:b w:val="false"/>
          <w:i w:val="false"/>
          <w:color w:val="000000"/>
          <w:sz w:val="28"/>
        </w:rPr>
        <w:t>
      составляет и утверждает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bookmarkEnd w:id="410"/>
    <w:bookmarkStart w:name="z441" w:id="411"/>
    <w:p>
      <w:pPr>
        <w:spacing w:after="0"/>
        <w:ind w:left="0"/>
        <w:jc w:val="both"/>
      </w:pPr>
      <w:r>
        <w:rPr>
          <w:rFonts w:ascii="Times New Roman"/>
          <w:b w:val="false"/>
          <w:i w:val="false"/>
          <w:color w:val="000000"/>
          <w:sz w:val="28"/>
        </w:rPr>
        <w:t>
      проводит инвентаризацию жилищного фонда города районного значения, поселка, села, сельского округа;</w:t>
      </w:r>
    </w:p>
    <w:bookmarkEnd w:id="411"/>
    <w:bookmarkStart w:name="z442" w:id="412"/>
    <w:p>
      <w:pPr>
        <w:spacing w:after="0"/>
        <w:ind w:left="0"/>
        <w:jc w:val="both"/>
      </w:pPr>
      <w:r>
        <w:rPr>
          <w:rFonts w:ascii="Times New Roman"/>
          <w:b w:val="false"/>
          <w:i w:val="false"/>
          <w:color w:val="000000"/>
          <w:sz w:val="28"/>
        </w:rPr>
        <w:t>
      организует по согласованию с акимом Мамлютского района и собранием местного сообщества снос аварийного жилья сельского округа;</w:t>
      </w:r>
    </w:p>
    <w:bookmarkEnd w:id="412"/>
    <w:bookmarkStart w:name="z443" w:id="413"/>
    <w:p>
      <w:pPr>
        <w:spacing w:after="0"/>
        <w:ind w:left="0"/>
        <w:jc w:val="both"/>
      </w:pPr>
      <w:r>
        <w:rPr>
          <w:rFonts w:ascii="Times New Roman"/>
          <w:b w:val="false"/>
          <w:i w:val="false"/>
          <w:color w:val="000000"/>
          <w:sz w:val="28"/>
        </w:rPr>
        <w:t>
      оказывает содействие микрокредитованию сельского населения в рамках программных документов системы государственного планирования;</w:t>
      </w:r>
    </w:p>
    <w:bookmarkEnd w:id="413"/>
    <w:bookmarkStart w:name="z444" w:id="414"/>
    <w:p>
      <w:pPr>
        <w:spacing w:after="0"/>
        <w:ind w:left="0"/>
        <w:jc w:val="both"/>
      </w:pPr>
      <w:r>
        <w:rPr>
          <w:rFonts w:ascii="Times New Roman"/>
          <w:b w:val="false"/>
          <w:i w:val="false"/>
          <w:color w:val="000000"/>
          <w:sz w:val="28"/>
        </w:rPr>
        <w:t>
      осуществляет иные полномочия, возложенные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414"/>
    <w:bookmarkStart w:name="z445" w:id="415"/>
    <w:p>
      <w:pPr>
        <w:spacing w:after="0"/>
        <w:ind w:left="0"/>
        <w:jc w:val="both"/>
      </w:pPr>
      <w:r>
        <w:rPr>
          <w:rFonts w:ascii="Times New Roman"/>
          <w:b w:val="false"/>
          <w:i w:val="false"/>
          <w:color w:val="000000"/>
          <w:sz w:val="28"/>
        </w:rPr>
        <w:t>
      17. Аким может иметь заместителя акима в соответствии с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трудовым законодательством Республики Казахстан.</w:t>
      </w:r>
    </w:p>
    <w:bookmarkEnd w:id="415"/>
    <w:bookmarkStart w:name="z446" w:id="416"/>
    <w:p>
      <w:pPr>
        <w:spacing w:after="0"/>
        <w:ind w:left="0"/>
        <w:jc w:val="both"/>
      </w:pPr>
      <w:r>
        <w:rPr>
          <w:rFonts w:ascii="Times New Roman"/>
          <w:b w:val="false"/>
          <w:i w:val="false"/>
          <w:color w:val="000000"/>
          <w:sz w:val="28"/>
        </w:rPr>
        <w:t>
      18. Аким определяет обязанности и полномочия заместителя акима в соответствии с законодательством Республики Казахстан в сфере государственной службы, трудовым законодательством Республики Казахстан.</w:t>
      </w:r>
    </w:p>
    <w:bookmarkEnd w:id="416"/>
    <w:bookmarkStart w:name="z447" w:id="417"/>
    <w:p>
      <w:pPr>
        <w:spacing w:after="0"/>
        <w:ind w:left="0"/>
        <w:jc w:val="both"/>
      </w:pPr>
      <w:r>
        <w:rPr>
          <w:rFonts w:ascii="Times New Roman"/>
          <w:b w:val="false"/>
          <w:i w:val="false"/>
          <w:color w:val="000000"/>
          <w:sz w:val="28"/>
        </w:rPr>
        <w:t>
      19. Аким обеспечивает соблюдение сотрудниками Аппарата акима норм этики государственных служащих.</w:t>
      </w:r>
    </w:p>
    <w:bookmarkEnd w:id="417"/>
    <w:bookmarkStart w:name="z448" w:id="418"/>
    <w:p>
      <w:pPr>
        <w:spacing w:after="0"/>
        <w:ind w:left="0"/>
        <w:jc w:val="both"/>
      </w:pPr>
      <w:r>
        <w:rPr>
          <w:rFonts w:ascii="Times New Roman"/>
          <w:b w:val="false"/>
          <w:i w:val="false"/>
          <w:color w:val="000000"/>
          <w:sz w:val="28"/>
        </w:rPr>
        <w:t>
      Аким несет персональную ответственность за соблюдение антикоррупционного законодательства сотрудниками Аппарата акима, за непринятие мер по противодействию коррупции.</w:t>
      </w:r>
    </w:p>
    <w:bookmarkEnd w:id="418"/>
    <w:bookmarkStart w:name="z449" w:id="419"/>
    <w:p>
      <w:pPr>
        <w:spacing w:after="0"/>
        <w:ind w:left="0"/>
        <w:jc w:val="left"/>
      </w:pPr>
      <w:r>
        <w:rPr>
          <w:rFonts w:ascii="Times New Roman"/>
          <w:b/>
          <w:i w:val="false"/>
          <w:color w:val="000000"/>
        </w:rPr>
        <w:t xml:space="preserve"> Глава 4. Имущество Аппарата акима</w:t>
      </w:r>
    </w:p>
    <w:bookmarkEnd w:id="419"/>
    <w:bookmarkStart w:name="z450" w:id="420"/>
    <w:p>
      <w:pPr>
        <w:spacing w:after="0"/>
        <w:ind w:left="0"/>
        <w:jc w:val="both"/>
      </w:pPr>
      <w:r>
        <w:rPr>
          <w:rFonts w:ascii="Times New Roman"/>
          <w:b w:val="false"/>
          <w:i w:val="false"/>
          <w:color w:val="000000"/>
          <w:sz w:val="28"/>
        </w:rPr>
        <w:t>
      20. Аппарат акима может иметь на праве оперативного управления обособленное имущество в случаях, предусмотренных Гражданским кодексом Республики Казахстан, Законом Республики Казахстан "О государственном имуществе".</w:t>
      </w:r>
    </w:p>
    <w:bookmarkEnd w:id="420"/>
    <w:bookmarkStart w:name="z451" w:id="421"/>
    <w:p>
      <w:pPr>
        <w:spacing w:after="0"/>
        <w:ind w:left="0"/>
        <w:jc w:val="both"/>
      </w:pPr>
      <w:r>
        <w:rPr>
          <w:rFonts w:ascii="Times New Roman"/>
          <w:b w:val="false"/>
          <w:i w:val="false"/>
          <w:color w:val="000000"/>
          <w:sz w:val="28"/>
        </w:rPr>
        <w:t>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Законом Республики Казахстан "О государственном имуществе".</w:t>
      </w:r>
    </w:p>
    <w:bookmarkEnd w:id="421"/>
    <w:bookmarkStart w:name="z452" w:id="422"/>
    <w:p>
      <w:pPr>
        <w:spacing w:after="0"/>
        <w:ind w:left="0"/>
        <w:jc w:val="both"/>
      </w:pPr>
      <w:r>
        <w:rPr>
          <w:rFonts w:ascii="Times New Roman"/>
          <w:b w:val="false"/>
          <w:i w:val="false"/>
          <w:color w:val="000000"/>
          <w:sz w:val="28"/>
        </w:rPr>
        <w:t>
      21. Имущество, закрепленное за Аппаратом акима относится к коммунальной собственности сельского округа (местного самоуправления).</w:t>
      </w:r>
    </w:p>
    <w:bookmarkEnd w:id="422"/>
    <w:bookmarkStart w:name="z453" w:id="423"/>
    <w:p>
      <w:pPr>
        <w:spacing w:after="0"/>
        <w:ind w:left="0"/>
        <w:jc w:val="both"/>
      </w:pPr>
      <w:r>
        <w:rPr>
          <w:rFonts w:ascii="Times New Roman"/>
          <w:b w:val="false"/>
          <w:i w:val="false"/>
          <w:color w:val="000000"/>
          <w:sz w:val="28"/>
        </w:rPr>
        <w:t>
      22.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Гражданским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w:t>
      </w:r>
    </w:p>
    <w:bookmarkEnd w:id="423"/>
    <w:bookmarkStart w:name="z454" w:id="424"/>
    <w:p>
      <w:pPr>
        <w:spacing w:after="0"/>
        <w:ind w:left="0"/>
        <w:jc w:val="left"/>
      </w:pPr>
      <w:r>
        <w:rPr>
          <w:rFonts w:ascii="Times New Roman"/>
          <w:b/>
          <w:i w:val="false"/>
          <w:color w:val="000000"/>
        </w:rPr>
        <w:t xml:space="preserve"> Глава 5. Реорганизация и упразднение Аппарата акима</w:t>
      </w:r>
    </w:p>
    <w:bookmarkEnd w:id="424"/>
    <w:bookmarkStart w:name="z455" w:id="425"/>
    <w:p>
      <w:pPr>
        <w:spacing w:after="0"/>
        <w:ind w:left="0"/>
        <w:jc w:val="both"/>
      </w:pPr>
      <w:r>
        <w:rPr>
          <w:rFonts w:ascii="Times New Roman"/>
          <w:b w:val="false"/>
          <w:i w:val="false"/>
          <w:color w:val="000000"/>
          <w:sz w:val="28"/>
        </w:rPr>
        <w:t>
      23. Реорганизация и упразднение Аппарата акима осуществляется в порядке, определяемом Гражданским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регистрации юридических лиц и учетной регистрации филиалов и представительств", Законом Республики Казахстан "О государственном имуществе", Законом Республики Казахстан "О государственной службе Республики Казахстан".</w:t>
      </w:r>
    </w:p>
    <w:bookmarkEnd w:id="4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апреля 2025 года № 129</w:t>
            </w:r>
          </w:p>
        </w:tc>
      </w:tr>
    </w:tbl>
    <w:bookmarkStart w:name="z461" w:id="426"/>
    <w:p>
      <w:pPr>
        <w:spacing w:after="0"/>
        <w:ind w:left="0"/>
        <w:jc w:val="left"/>
      </w:pPr>
      <w:r>
        <w:rPr>
          <w:rFonts w:ascii="Times New Roman"/>
          <w:b/>
          <w:i w:val="false"/>
          <w:color w:val="000000"/>
        </w:rPr>
        <w:t xml:space="preserve"> Положение о государственном учреждении "Аппарат акима Краснознаменского сельского округа Мамлютского района Северо-Казахстанской области"</w:t>
      </w:r>
    </w:p>
    <w:bookmarkEnd w:id="426"/>
    <w:p>
      <w:pPr>
        <w:spacing w:after="0"/>
        <w:ind w:left="0"/>
        <w:jc w:val="both"/>
      </w:pPr>
      <w:r>
        <w:rPr>
          <w:rFonts w:ascii="Times New Roman"/>
          <w:b w:val="false"/>
          <w:i w:val="false"/>
          <w:color w:val="ff0000"/>
          <w:sz w:val="28"/>
        </w:rPr>
        <w:t xml:space="preserve">
      Сноска. Приложение в редакции постановления акимата Мамлютского района Северо-Казахстанской области от 24.06.2025 </w:t>
      </w:r>
      <w:r>
        <w:rPr>
          <w:rFonts w:ascii="Times New Roman"/>
          <w:b w:val="false"/>
          <w:i w:val="false"/>
          <w:color w:val="ff0000"/>
          <w:sz w:val="28"/>
        </w:rPr>
        <w:t>№ 201</w:t>
      </w:r>
      <w:r>
        <w:rPr>
          <w:rFonts w:ascii="Times New Roman"/>
          <w:b w:val="false"/>
          <w:i w:val="false"/>
          <w:color w:val="ff0000"/>
          <w:sz w:val="28"/>
        </w:rPr>
        <w:t xml:space="preserve"> (вводится в действие со дня его первого официального опубликования).</w:t>
      </w:r>
    </w:p>
    <w:bookmarkStart w:name="z462" w:id="427"/>
    <w:p>
      <w:pPr>
        <w:spacing w:after="0"/>
        <w:ind w:left="0"/>
        <w:jc w:val="left"/>
      </w:pPr>
      <w:r>
        <w:rPr>
          <w:rFonts w:ascii="Times New Roman"/>
          <w:b/>
          <w:i w:val="false"/>
          <w:color w:val="000000"/>
        </w:rPr>
        <w:t xml:space="preserve"> Глава 1. Общие положения</w:t>
      </w:r>
    </w:p>
    <w:bookmarkEnd w:id="427"/>
    <w:bookmarkStart w:name="z463" w:id="428"/>
    <w:p>
      <w:pPr>
        <w:spacing w:after="0"/>
        <w:ind w:left="0"/>
        <w:jc w:val="both"/>
      </w:pPr>
      <w:r>
        <w:rPr>
          <w:rFonts w:ascii="Times New Roman"/>
          <w:b w:val="false"/>
          <w:i w:val="false"/>
          <w:color w:val="000000"/>
          <w:sz w:val="28"/>
        </w:rPr>
        <w:t>
      1. Государственное учреждение "Аппарат акима Краснознаменского сельского округа Мамлютского района Северо-Казахстанской области" (далее – Аппарат акима) является государственным учреждением, обеспечивающим деятельность акима сельского округа и осуществляющим иные функции, предусмотренные законодательством Республики Казахстан.</w:t>
      </w:r>
    </w:p>
    <w:bookmarkEnd w:id="428"/>
    <w:p>
      <w:pPr>
        <w:spacing w:after="0"/>
        <w:ind w:left="0"/>
        <w:jc w:val="both"/>
      </w:pPr>
      <w:r>
        <w:rPr>
          <w:rFonts w:ascii="Times New Roman"/>
          <w:b w:val="false"/>
          <w:i w:val="false"/>
          <w:color w:val="000000"/>
          <w:sz w:val="28"/>
        </w:rPr>
        <w:t>
      2. Аппарат акима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а также настоящим Положением об аппарате акима.</w:t>
      </w:r>
    </w:p>
    <w:p>
      <w:pPr>
        <w:spacing w:after="0"/>
        <w:ind w:left="0"/>
        <w:jc w:val="both"/>
      </w:pPr>
      <w:r>
        <w:rPr>
          <w:rFonts w:ascii="Times New Roman"/>
          <w:b w:val="false"/>
          <w:i w:val="false"/>
          <w:color w:val="000000"/>
          <w:sz w:val="28"/>
        </w:rPr>
        <w:t>
      3. Аппарат акима является юридическим лицом в организационно – правовой форме государственного учреждения, в соответствии с бюджетным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w:t>
      </w:r>
    </w:p>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если он уполномочен на это в соответствии Законом Республики Казахстан "О местном государственном управлении и самоуправлении в Республике Казахстан", бюджетным и финансовым законодательством.</w:t>
      </w:r>
    </w:p>
    <w:p>
      <w:pPr>
        <w:spacing w:after="0"/>
        <w:ind w:left="0"/>
        <w:jc w:val="both"/>
      </w:pPr>
      <w:r>
        <w:rPr>
          <w:rFonts w:ascii="Times New Roman"/>
          <w:b w:val="false"/>
          <w:i w:val="false"/>
          <w:color w:val="000000"/>
          <w:sz w:val="28"/>
        </w:rPr>
        <w:t>
      6. Положение об Аппарате акима, его структура утверждаются акиматом Мамлютского района Северо-Казахстанской области.</w:t>
      </w:r>
    </w:p>
    <w:p>
      <w:pPr>
        <w:spacing w:after="0"/>
        <w:ind w:left="0"/>
        <w:jc w:val="both"/>
      </w:pPr>
      <w:r>
        <w:rPr>
          <w:rFonts w:ascii="Times New Roman"/>
          <w:b w:val="false"/>
          <w:i w:val="false"/>
          <w:color w:val="000000"/>
          <w:sz w:val="28"/>
        </w:rPr>
        <w:t xml:space="preserve">
      7. Полное наименование: Государственное учреждение "Аппарат акима Краснознаменского сельского округа Мамлютского района Северо-Казахстанской области". </w:t>
      </w:r>
    </w:p>
    <w:p>
      <w:pPr>
        <w:spacing w:after="0"/>
        <w:ind w:left="0"/>
        <w:jc w:val="both"/>
      </w:pPr>
      <w:r>
        <w:rPr>
          <w:rFonts w:ascii="Times New Roman"/>
          <w:b w:val="false"/>
          <w:i w:val="false"/>
          <w:color w:val="000000"/>
          <w:sz w:val="28"/>
        </w:rPr>
        <w:t>
      Юридический адрес: индекс 150906, Республика Казахстан, Северо-Казахстанская область, Мамлютский район, село Краснознаменное, улица Жастар, строение 2Б.</w:t>
      </w:r>
    </w:p>
    <w:p>
      <w:pPr>
        <w:spacing w:after="0"/>
        <w:ind w:left="0"/>
        <w:jc w:val="both"/>
      </w:pPr>
      <w:r>
        <w:rPr>
          <w:rFonts w:ascii="Times New Roman"/>
          <w:b w:val="false"/>
          <w:i w:val="false"/>
          <w:color w:val="000000"/>
          <w:sz w:val="28"/>
        </w:rPr>
        <w:t>
      8. Аппарат акима образуется, упраздняется и реорганизуется акиматом Мамлютского района Северо-Казахстанской области.</w:t>
      </w:r>
    </w:p>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p>
      <w:pPr>
        <w:spacing w:after="0"/>
        <w:ind w:left="0"/>
        <w:jc w:val="left"/>
      </w:pPr>
      <w:r>
        <w:rPr>
          <w:rFonts w:ascii="Times New Roman"/>
          <w:b/>
          <w:i w:val="false"/>
          <w:color w:val="000000"/>
        </w:rPr>
        <w:t xml:space="preserve"> Глава 2. Основные задачи, функции, права и обязанности Аппарата акима</w:t>
      </w:r>
    </w:p>
    <w:p>
      <w:pPr>
        <w:spacing w:after="0"/>
        <w:ind w:left="0"/>
        <w:jc w:val="both"/>
      </w:pPr>
      <w:r>
        <w:rPr>
          <w:rFonts w:ascii="Times New Roman"/>
          <w:b w:val="false"/>
          <w:i w:val="false"/>
          <w:color w:val="000000"/>
          <w:sz w:val="28"/>
        </w:rPr>
        <w:t>
      11. Задачи:</w:t>
      </w:r>
    </w:p>
    <w:p>
      <w:pPr>
        <w:spacing w:after="0"/>
        <w:ind w:left="0"/>
        <w:jc w:val="both"/>
      </w:pPr>
      <w:r>
        <w:rPr>
          <w:rFonts w:ascii="Times New Roman"/>
          <w:b w:val="false"/>
          <w:i w:val="false"/>
          <w:color w:val="000000"/>
          <w:sz w:val="28"/>
        </w:rPr>
        <w:t>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значения.</w:t>
      </w:r>
    </w:p>
    <w:p>
      <w:pPr>
        <w:spacing w:after="0"/>
        <w:ind w:left="0"/>
        <w:jc w:val="both"/>
      </w:pPr>
      <w:r>
        <w:rPr>
          <w:rFonts w:ascii="Times New Roman"/>
          <w:b w:val="false"/>
          <w:i w:val="false"/>
          <w:color w:val="000000"/>
          <w:sz w:val="28"/>
        </w:rPr>
        <w:t>
      12. Функции:</w:t>
      </w:r>
    </w:p>
    <w:p>
      <w:pPr>
        <w:spacing w:after="0"/>
        <w:ind w:left="0"/>
        <w:jc w:val="both"/>
      </w:pPr>
      <w:r>
        <w:rPr>
          <w:rFonts w:ascii="Times New Roman"/>
          <w:b w:val="false"/>
          <w:i w:val="false"/>
          <w:color w:val="000000"/>
          <w:sz w:val="28"/>
        </w:rPr>
        <w:t>
      1) Аппарат акима в рамках своей компетенции:</w:t>
      </w:r>
    </w:p>
    <w:p>
      <w:pPr>
        <w:spacing w:after="0"/>
        <w:ind w:left="0"/>
        <w:jc w:val="both"/>
      </w:pPr>
      <w:r>
        <w:rPr>
          <w:rFonts w:ascii="Times New Roman"/>
          <w:b w:val="false"/>
          <w:i w:val="false"/>
          <w:color w:val="000000"/>
          <w:sz w:val="28"/>
        </w:rPr>
        <w:t xml:space="preserve">
      обеспечивает организацию проведения схода местного сообщества, раздельного схода местного сообщества жителей села, улицы, собрания местного сообщества; </w:t>
      </w:r>
    </w:p>
    <w:p>
      <w:pPr>
        <w:spacing w:after="0"/>
        <w:ind w:left="0"/>
        <w:jc w:val="both"/>
      </w:pPr>
      <w:r>
        <w:rPr>
          <w:rFonts w:ascii="Times New Roman"/>
          <w:b w:val="false"/>
          <w:i w:val="false"/>
          <w:color w:val="000000"/>
          <w:sz w:val="28"/>
        </w:rPr>
        <w:t>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w:t>
      </w:r>
    </w:p>
    <w:p>
      <w:pPr>
        <w:spacing w:after="0"/>
        <w:ind w:left="0"/>
        <w:jc w:val="both"/>
      </w:pPr>
      <w:r>
        <w:rPr>
          <w:rFonts w:ascii="Times New Roman"/>
          <w:b w:val="false"/>
          <w:i w:val="false"/>
          <w:color w:val="000000"/>
          <w:sz w:val="28"/>
        </w:rPr>
        <w:t>
      обеспечивает исполнение решений, принятых на сходе местного сообщества или собрании местного сообщества и одобренных акимом сельского округа;</w:t>
      </w:r>
    </w:p>
    <w:p>
      <w:pPr>
        <w:spacing w:after="0"/>
        <w:ind w:left="0"/>
        <w:jc w:val="both"/>
      </w:pPr>
      <w:r>
        <w:rPr>
          <w:rFonts w:ascii="Times New Roman"/>
          <w:b w:val="false"/>
          <w:i w:val="false"/>
          <w:color w:val="000000"/>
          <w:sz w:val="28"/>
        </w:rPr>
        <w:t>
      обеспечивает планирование и исполнение бюджета сельского округа;</w:t>
      </w:r>
    </w:p>
    <w:p>
      <w:pPr>
        <w:spacing w:after="0"/>
        <w:ind w:left="0"/>
        <w:jc w:val="both"/>
      </w:pPr>
      <w:r>
        <w:rPr>
          <w:rFonts w:ascii="Times New Roman"/>
          <w:b w:val="false"/>
          <w:i w:val="false"/>
          <w:color w:val="000000"/>
          <w:sz w:val="28"/>
        </w:rPr>
        <w:t>
      представляет собранию местного сообщества и в маслихат Мамлютского района отчет об исполнении бюджета сельского округа;</w:t>
      </w:r>
    </w:p>
    <w:p>
      <w:pPr>
        <w:spacing w:after="0"/>
        <w:ind w:left="0"/>
        <w:jc w:val="both"/>
      </w:pPr>
      <w:r>
        <w:rPr>
          <w:rFonts w:ascii="Times New Roman"/>
          <w:b w:val="false"/>
          <w:i w:val="false"/>
          <w:color w:val="000000"/>
          <w:sz w:val="28"/>
        </w:rPr>
        <w:t xml:space="preserve">
      принимает решение о реализации бюджета сельского округа; </w:t>
      </w:r>
    </w:p>
    <w:p>
      <w:pPr>
        <w:spacing w:after="0"/>
        <w:ind w:left="0"/>
        <w:jc w:val="both"/>
      </w:pPr>
      <w:r>
        <w:rPr>
          <w:rFonts w:ascii="Times New Roman"/>
          <w:b w:val="false"/>
          <w:i w:val="false"/>
          <w:color w:val="000000"/>
          <w:sz w:val="28"/>
        </w:rPr>
        <w:t xml:space="preserve">
      разрабатывает и представляет на утверждение собрания местного сообщества программу развития местного сообщества; </w:t>
      </w:r>
    </w:p>
    <w:p>
      <w:pPr>
        <w:spacing w:after="0"/>
        <w:ind w:left="0"/>
        <w:jc w:val="both"/>
      </w:pPr>
      <w:r>
        <w:rPr>
          <w:rFonts w:ascii="Times New Roman"/>
          <w:b w:val="false"/>
          <w:i w:val="false"/>
          <w:color w:val="000000"/>
          <w:sz w:val="28"/>
        </w:rPr>
        <w:t>
      выступает заказчиком по строительству, реконструкции и ремонту объектов, относящихся к коммунальному имуществу сельского округа;</w:t>
      </w:r>
    </w:p>
    <w:p>
      <w:pPr>
        <w:spacing w:after="0"/>
        <w:ind w:left="0"/>
        <w:jc w:val="both"/>
      </w:pPr>
      <w:r>
        <w:rPr>
          <w:rFonts w:ascii="Times New Roman"/>
          <w:b w:val="false"/>
          <w:i w:val="false"/>
          <w:color w:val="000000"/>
          <w:sz w:val="28"/>
        </w:rPr>
        <w:t xml:space="preserve">
      осуществляет контроль за целевым и эффективным использованием коммунального имущества местного самоуправления; </w:t>
      </w:r>
    </w:p>
    <w:p>
      <w:pPr>
        <w:spacing w:after="0"/>
        <w:ind w:left="0"/>
        <w:jc w:val="both"/>
      </w:pPr>
      <w:r>
        <w:rPr>
          <w:rFonts w:ascii="Times New Roman"/>
          <w:b w:val="false"/>
          <w:i w:val="false"/>
          <w:color w:val="000000"/>
          <w:sz w:val="28"/>
        </w:rPr>
        <w:t>
      осуществляет права субъекта права коммунальной собственности по отношению к коммунальным юридическим лицам местного самоуправления;</w:t>
      </w:r>
    </w:p>
    <w:p>
      <w:pPr>
        <w:spacing w:after="0"/>
        <w:ind w:left="0"/>
        <w:jc w:val="both"/>
      </w:pPr>
      <w:r>
        <w:rPr>
          <w:rFonts w:ascii="Times New Roman"/>
          <w:b w:val="false"/>
          <w:i w:val="false"/>
          <w:color w:val="000000"/>
          <w:sz w:val="28"/>
        </w:rPr>
        <w:t xml:space="preserve">
      устанавливает коммунальному государственному предприятию, имущество которого находится в коммунальной собственности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 </w:t>
      </w:r>
    </w:p>
    <w:p>
      <w:pPr>
        <w:spacing w:after="0"/>
        <w:ind w:left="0"/>
        <w:jc w:val="both"/>
      </w:pPr>
      <w:r>
        <w:rPr>
          <w:rFonts w:ascii="Times New Roman"/>
          <w:b w:val="false"/>
          <w:i w:val="false"/>
          <w:color w:val="000000"/>
          <w:sz w:val="28"/>
        </w:rPr>
        <w:t xml:space="preserve">
      представляет интересы государства по вопросам коммунального имущества местного самоуправления, осуществляет защиту права собственности сельского округа (коммунальной собственности местного самоуправления); </w:t>
      </w:r>
    </w:p>
    <w:p>
      <w:pPr>
        <w:spacing w:after="0"/>
        <w:ind w:left="0"/>
        <w:jc w:val="both"/>
      </w:pPr>
      <w:r>
        <w:rPr>
          <w:rFonts w:ascii="Times New Roman"/>
          <w:b w:val="false"/>
          <w:i w:val="false"/>
          <w:color w:val="000000"/>
          <w:sz w:val="28"/>
        </w:rPr>
        <w:t xml:space="preserve">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 </w:t>
      </w:r>
    </w:p>
    <w:p>
      <w:pPr>
        <w:spacing w:after="0"/>
        <w:ind w:left="0"/>
        <w:jc w:val="both"/>
      </w:pPr>
      <w:r>
        <w:rPr>
          <w:rFonts w:ascii="Times New Roman"/>
          <w:b w:val="false"/>
          <w:i w:val="false"/>
          <w:color w:val="000000"/>
          <w:sz w:val="28"/>
        </w:rPr>
        <w:t>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организует учет коммунального имущества местного самоуправления, обеспечивает его эффективное использование;</w:t>
      </w:r>
    </w:p>
    <w:p>
      <w:pPr>
        <w:spacing w:after="0"/>
        <w:ind w:left="0"/>
        <w:jc w:val="both"/>
      </w:pPr>
      <w:r>
        <w:rPr>
          <w:rFonts w:ascii="Times New Roman"/>
          <w:b w:val="false"/>
          <w:i w:val="false"/>
          <w:color w:val="000000"/>
          <w:sz w:val="28"/>
        </w:rPr>
        <w:t>
      2) Аппарат акима по согласованию с собранием местного сообщества:</w:t>
      </w:r>
    </w:p>
    <w:p>
      <w:pPr>
        <w:spacing w:after="0"/>
        <w:ind w:left="0"/>
        <w:jc w:val="both"/>
      </w:pPr>
      <w:r>
        <w:rPr>
          <w:rFonts w:ascii="Times New Roman"/>
          <w:b w:val="false"/>
          <w:i w:val="false"/>
          <w:color w:val="000000"/>
          <w:sz w:val="28"/>
        </w:rPr>
        <w:t>
      разрабатывает проекты правовых актов в сфере управления коммунальным имуществом местного самоуправления в пределах своей компетенции;</w:t>
      </w:r>
    </w:p>
    <w:p>
      <w:pPr>
        <w:spacing w:after="0"/>
        <w:ind w:left="0"/>
        <w:jc w:val="both"/>
      </w:pPr>
      <w:r>
        <w:rPr>
          <w:rFonts w:ascii="Times New Roman"/>
          <w:b w:val="false"/>
          <w:i w:val="false"/>
          <w:color w:val="000000"/>
          <w:sz w:val="28"/>
        </w:rPr>
        <w:t>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p>
      <w:pPr>
        <w:spacing w:after="0"/>
        <w:ind w:left="0"/>
        <w:jc w:val="both"/>
      </w:pPr>
      <w:r>
        <w:rPr>
          <w:rFonts w:ascii="Times New Roman"/>
          <w:b w:val="false"/>
          <w:i w:val="false"/>
          <w:color w:val="000000"/>
          <w:sz w:val="28"/>
        </w:rPr>
        <w:t xml:space="preserve">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 </w:t>
      </w:r>
    </w:p>
    <w:p>
      <w:pPr>
        <w:spacing w:after="0"/>
        <w:ind w:left="0"/>
        <w:jc w:val="both"/>
      </w:pPr>
      <w:r>
        <w:rPr>
          <w:rFonts w:ascii="Times New Roman"/>
          <w:b w:val="false"/>
          <w:i w:val="false"/>
          <w:color w:val="000000"/>
          <w:sz w:val="28"/>
        </w:rPr>
        <w:t xml:space="preserve">
      определяет предмет и цели деятельности коммунального государственного предприятия, имущество которого находится в коммунальной собственности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 </w:t>
      </w:r>
    </w:p>
    <w:p>
      <w:pPr>
        <w:spacing w:after="0"/>
        <w:ind w:left="0"/>
        <w:jc w:val="both"/>
      </w:pPr>
      <w:r>
        <w:rPr>
          <w:rFonts w:ascii="Times New Roman"/>
          <w:b w:val="false"/>
          <w:i w:val="false"/>
          <w:color w:val="000000"/>
          <w:sz w:val="28"/>
        </w:rPr>
        <w:t>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p>
      <w:pPr>
        <w:spacing w:after="0"/>
        <w:ind w:left="0"/>
        <w:jc w:val="both"/>
      </w:pPr>
      <w:r>
        <w:rPr>
          <w:rFonts w:ascii="Times New Roman"/>
          <w:b w:val="false"/>
          <w:i w:val="false"/>
          <w:color w:val="000000"/>
          <w:sz w:val="28"/>
        </w:rPr>
        <w:t xml:space="preserve">
      осуществляет изъятие излишнего, неиспользуемого либо используемого не по назначению имущества коммунальных юридических лиц местного самоуправления; </w:t>
      </w:r>
    </w:p>
    <w:p>
      <w:pPr>
        <w:spacing w:after="0"/>
        <w:ind w:left="0"/>
        <w:jc w:val="both"/>
      </w:pPr>
      <w:r>
        <w:rPr>
          <w:rFonts w:ascii="Times New Roman"/>
          <w:b w:val="false"/>
          <w:i w:val="false"/>
          <w:color w:val="000000"/>
          <w:sz w:val="28"/>
        </w:rPr>
        <w:t>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p>
      <w:pPr>
        <w:spacing w:after="0"/>
        <w:ind w:left="0"/>
        <w:jc w:val="both"/>
      </w:pPr>
      <w:r>
        <w:rPr>
          <w:rFonts w:ascii="Times New Roman"/>
          <w:b w:val="false"/>
          <w:i w:val="false"/>
          <w:color w:val="000000"/>
          <w:sz w:val="28"/>
        </w:rPr>
        <w:t>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Мамлютского района;</w:t>
      </w:r>
    </w:p>
    <w:p>
      <w:pPr>
        <w:spacing w:after="0"/>
        <w:ind w:left="0"/>
        <w:jc w:val="both"/>
      </w:pPr>
      <w:r>
        <w:rPr>
          <w:rFonts w:ascii="Times New Roman"/>
          <w:b w:val="false"/>
          <w:i w:val="false"/>
          <w:color w:val="000000"/>
          <w:sz w:val="28"/>
        </w:rPr>
        <w:t xml:space="preserve">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 </w:t>
      </w:r>
    </w:p>
    <w:p>
      <w:pPr>
        <w:spacing w:after="0"/>
        <w:ind w:left="0"/>
        <w:jc w:val="both"/>
      </w:pPr>
      <w:r>
        <w:rPr>
          <w:rFonts w:ascii="Times New Roman"/>
          <w:b w:val="false"/>
          <w:i w:val="false"/>
          <w:color w:val="000000"/>
          <w:sz w:val="28"/>
        </w:rPr>
        <w:t>
      утверждает устав (положение) государственных юридических лиц местного самоуправления, внесение в него изменений и дополнений;</w:t>
      </w:r>
    </w:p>
    <w:p>
      <w:pPr>
        <w:spacing w:after="0"/>
        <w:ind w:left="0"/>
        <w:jc w:val="both"/>
      </w:pPr>
      <w:r>
        <w:rPr>
          <w:rFonts w:ascii="Times New Roman"/>
          <w:b w:val="false"/>
          <w:i w:val="false"/>
          <w:color w:val="000000"/>
          <w:sz w:val="28"/>
        </w:rPr>
        <w:t xml:space="preserve">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 </w:t>
      </w:r>
    </w:p>
    <w:p>
      <w:pPr>
        <w:spacing w:after="0"/>
        <w:ind w:left="0"/>
        <w:jc w:val="both"/>
      </w:pPr>
      <w:r>
        <w:rPr>
          <w:rFonts w:ascii="Times New Roman"/>
          <w:b w:val="false"/>
          <w:i w:val="false"/>
          <w:color w:val="000000"/>
          <w:sz w:val="28"/>
        </w:rPr>
        <w:t xml:space="preserve">
      рассматривает, согласовывает в случаях, предусмотренных подпунктом 11) статьи 18 Закона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 и отчеты по их исполнению; </w:t>
      </w:r>
    </w:p>
    <w:p>
      <w:pPr>
        <w:spacing w:after="0"/>
        <w:ind w:left="0"/>
        <w:jc w:val="both"/>
      </w:pPr>
      <w:r>
        <w:rPr>
          <w:rFonts w:ascii="Times New Roman"/>
          <w:b w:val="false"/>
          <w:i w:val="false"/>
          <w:color w:val="000000"/>
          <w:sz w:val="28"/>
        </w:rPr>
        <w:t>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p>
      <w:pPr>
        <w:spacing w:after="0"/>
        <w:ind w:left="0"/>
        <w:jc w:val="both"/>
      </w:pPr>
      <w:r>
        <w:rPr>
          <w:rFonts w:ascii="Times New Roman"/>
          <w:b w:val="false"/>
          <w:i w:val="false"/>
          <w:color w:val="000000"/>
          <w:sz w:val="28"/>
        </w:rPr>
        <w:t>
      закрепляет коммунальное имущество местного самоуправления за коммунальными юридическими лицами местного самоуправления;</w:t>
      </w:r>
    </w:p>
    <w:p>
      <w:pPr>
        <w:spacing w:after="0"/>
        <w:ind w:left="0"/>
        <w:jc w:val="both"/>
      </w:pPr>
      <w:r>
        <w:rPr>
          <w:rFonts w:ascii="Times New Roman"/>
          <w:b w:val="false"/>
          <w:i w:val="false"/>
          <w:color w:val="000000"/>
          <w:sz w:val="28"/>
        </w:rPr>
        <w:t xml:space="preserve">
      принимает решение об отчуждении коммунального имущества местного самоуправления; </w:t>
      </w:r>
    </w:p>
    <w:p>
      <w:pPr>
        <w:spacing w:after="0"/>
        <w:ind w:left="0"/>
        <w:jc w:val="both"/>
      </w:pPr>
      <w:r>
        <w:rPr>
          <w:rFonts w:ascii="Times New Roman"/>
          <w:b w:val="false"/>
          <w:i w:val="false"/>
          <w:color w:val="000000"/>
          <w:sz w:val="28"/>
        </w:rPr>
        <w:t>
      осуществляет иные полномочия, предоставленные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p>
      <w:pPr>
        <w:spacing w:after="0"/>
        <w:ind w:left="0"/>
        <w:jc w:val="both"/>
      </w:pPr>
      <w:r>
        <w:rPr>
          <w:rFonts w:ascii="Times New Roman"/>
          <w:b w:val="false"/>
          <w:i w:val="false"/>
          <w:color w:val="000000"/>
          <w:sz w:val="28"/>
        </w:rPr>
        <w:t>
      13. Аппарат акима имеет право, в пределах своей компетенции:</w:t>
      </w:r>
    </w:p>
    <w:p>
      <w:pPr>
        <w:spacing w:after="0"/>
        <w:ind w:left="0"/>
        <w:jc w:val="both"/>
      </w:pPr>
      <w:r>
        <w:rPr>
          <w:rFonts w:ascii="Times New Roman"/>
          <w:b w:val="false"/>
          <w:i w:val="false"/>
          <w:color w:val="000000"/>
          <w:sz w:val="28"/>
        </w:rPr>
        <w:t xml:space="preserve">
      запрашивать и получать необходимую информацию, документы и иные материалы от должностных лиц государственных органов и других организаций; </w:t>
      </w:r>
    </w:p>
    <w:p>
      <w:pPr>
        <w:spacing w:after="0"/>
        <w:ind w:left="0"/>
        <w:jc w:val="both"/>
      </w:pPr>
      <w:r>
        <w:rPr>
          <w:rFonts w:ascii="Times New Roman"/>
          <w:b w:val="false"/>
          <w:i w:val="false"/>
          <w:color w:val="000000"/>
          <w:sz w:val="28"/>
        </w:rPr>
        <w:t>
      приобретать и осуществлять имущественные и неимущественные права;</w:t>
      </w:r>
    </w:p>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p>
      <w:pPr>
        <w:spacing w:after="0"/>
        <w:ind w:left="0"/>
        <w:jc w:val="both"/>
      </w:pPr>
      <w:r>
        <w:rPr>
          <w:rFonts w:ascii="Times New Roman"/>
          <w:b w:val="false"/>
          <w:i w:val="false"/>
          <w:color w:val="000000"/>
          <w:sz w:val="28"/>
        </w:rPr>
        <w:t>
      заключать договора, соглашения;</w:t>
      </w:r>
    </w:p>
    <w:p>
      <w:pPr>
        <w:spacing w:after="0"/>
        <w:ind w:left="0"/>
        <w:jc w:val="both"/>
      </w:pPr>
      <w:r>
        <w:rPr>
          <w:rFonts w:ascii="Times New Roman"/>
          <w:b w:val="false"/>
          <w:i w:val="false"/>
          <w:color w:val="000000"/>
          <w:sz w:val="28"/>
        </w:rPr>
        <w:t>
      иметь иные права, предусмотренные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p>
      <w:pPr>
        <w:spacing w:after="0"/>
        <w:ind w:left="0"/>
        <w:jc w:val="both"/>
      </w:pPr>
      <w:r>
        <w:rPr>
          <w:rFonts w:ascii="Times New Roman"/>
          <w:b w:val="false"/>
          <w:i w:val="false"/>
          <w:color w:val="000000"/>
          <w:sz w:val="28"/>
        </w:rPr>
        <w:t>
      14. Обязанности Аппарата акима, в пределах своей компетенции:</w:t>
      </w:r>
    </w:p>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действующим законодательством в сфере оказания государственных услуг;</w:t>
      </w:r>
    </w:p>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акима сельского округа;</w:t>
      </w:r>
    </w:p>
    <w:p>
      <w:pPr>
        <w:spacing w:after="0"/>
        <w:ind w:left="0"/>
        <w:jc w:val="both"/>
      </w:pPr>
      <w:r>
        <w:rPr>
          <w:rFonts w:ascii="Times New Roman"/>
          <w:b w:val="false"/>
          <w:i w:val="false"/>
          <w:color w:val="000000"/>
          <w:sz w:val="28"/>
        </w:rPr>
        <w:t>
      соблюдать нормы действующего законодательства Республики Казахстан.</w:t>
      </w:r>
    </w:p>
    <w:p>
      <w:pPr>
        <w:spacing w:after="0"/>
        <w:ind w:left="0"/>
        <w:jc w:val="left"/>
      </w:pPr>
      <w:r>
        <w:rPr>
          <w:rFonts w:ascii="Times New Roman"/>
          <w:b/>
          <w:i w:val="false"/>
          <w:color w:val="000000"/>
        </w:rPr>
        <w:t xml:space="preserve"> Глава 3. Организация деятельности Аппарата акима</w:t>
      </w:r>
    </w:p>
    <w:p>
      <w:pPr>
        <w:spacing w:after="0"/>
        <w:ind w:left="0"/>
        <w:jc w:val="both"/>
      </w:pPr>
      <w:r>
        <w:rPr>
          <w:rFonts w:ascii="Times New Roman"/>
          <w:b w:val="false"/>
          <w:i w:val="false"/>
          <w:color w:val="000000"/>
          <w:sz w:val="28"/>
        </w:rPr>
        <w:t>
      15. Аппарат акима возглавляется акимом.</w:t>
      </w:r>
    </w:p>
    <w:p>
      <w:pPr>
        <w:spacing w:after="0"/>
        <w:ind w:left="0"/>
        <w:jc w:val="both"/>
      </w:pPr>
      <w:r>
        <w:rPr>
          <w:rFonts w:ascii="Times New Roman"/>
          <w:b w:val="false"/>
          <w:i w:val="false"/>
          <w:color w:val="000000"/>
          <w:sz w:val="28"/>
        </w:rPr>
        <w:t xml:space="preserve">
      16. Полномочия акима: </w:t>
      </w:r>
    </w:p>
    <w:p>
      <w:pPr>
        <w:spacing w:after="0"/>
        <w:ind w:left="0"/>
        <w:jc w:val="both"/>
      </w:pPr>
      <w:r>
        <w:rPr>
          <w:rFonts w:ascii="Times New Roman"/>
          <w:b w:val="false"/>
          <w:i w:val="false"/>
          <w:color w:val="000000"/>
          <w:sz w:val="28"/>
        </w:rPr>
        <w:t>
      организует работу Аппарата акима, осуществляет руководство его деятельностью;</w:t>
      </w:r>
    </w:p>
    <w:p>
      <w:pPr>
        <w:spacing w:after="0"/>
        <w:ind w:left="0"/>
        <w:jc w:val="both"/>
      </w:pPr>
      <w:r>
        <w:rPr>
          <w:rFonts w:ascii="Times New Roman"/>
          <w:b w:val="false"/>
          <w:i w:val="false"/>
          <w:color w:val="000000"/>
          <w:sz w:val="28"/>
        </w:rPr>
        <w:t>
      рассматривает решения, принятые на сходе местного сообщества или собрании местного сообщества, обеспечивает их исполнение;</w:t>
      </w:r>
    </w:p>
    <w:p>
      <w:pPr>
        <w:spacing w:after="0"/>
        <w:ind w:left="0"/>
        <w:jc w:val="both"/>
      </w:pPr>
      <w:r>
        <w:rPr>
          <w:rFonts w:ascii="Times New Roman"/>
          <w:b w:val="false"/>
          <w:i w:val="false"/>
          <w:color w:val="000000"/>
          <w:sz w:val="28"/>
        </w:rPr>
        <w:t>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p>
      <w:pPr>
        <w:spacing w:after="0"/>
        <w:ind w:left="0"/>
        <w:jc w:val="both"/>
      </w:pPr>
      <w:r>
        <w:rPr>
          <w:rFonts w:ascii="Times New Roman"/>
          <w:b w:val="false"/>
          <w:i w:val="false"/>
          <w:color w:val="000000"/>
          <w:sz w:val="28"/>
        </w:rPr>
        <w:t>
      составляет и утверждает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проводит инвентаризацию жилищного фонда города районного значения, поселка, села, сельского округа;</w:t>
      </w:r>
    </w:p>
    <w:p>
      <w:pPr>
        <w:spacing w:after="0"/>
        <w:ind w:left="0"/>
        <w:jc w:val="both"/>
      </w:pPr>
      <w:r>
        <w:rPr>
          <w:rFonts w:ascii="Times New Roman"/>
          <w:b w:val="false"/>
          <w:i w:val="false"/>
          <w:color w:val="000000"/>
          <w:sz w:val="28"/>
        </w:rPr>
        <w:t>
      организует по согласованию с акимом Мамлютского района и собранием местного сообщества снос аварийного жилья сельского округа;</w:t>
      </w:r>
    </w:p>
    <w:p>
      <w:pPr>
        <w:spacing w:after="0"/>
        <w:ind w:left="0"/>
        <w:jc w:val="both"/>
      </w:pPr>
      <w:r>
        <w:rPr>
          <w:rFonts w:ascii="Times New Roman"/>
          <w:b w:val="false"/>
          <w:i w:val="false"/>
          <w:color w:val="000000"/>
          <w:sz w:val="28"/>
        </w:rPr>
        <w:t>
      оказывает содействие микрокредитованию сельского населения в рамках программных документов системы государственного планирования;</w:t>
      </w:r>
    </w:p>
    <w:p>
      <w:pPr>
        <w:spacing w:after="0"/>
        <w:ind w:left="0"/>
        <w:jc w:val="both"/>
      </w:pPr>
      <w:r>
        <w:rPr>
          <w:rFonts w:ascii="Times New Roman"/>
          <w:b w:val="false"/>
          <w:i w:val="false"/>
          <w:color w:val="000000"/>
          <w:sz w:val="28"/>
        </w:rPr>
        <w:t>
      осуществляет иные полномочия, возложенные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p>
      <w:pPr>
        <w:spacing w:after="0"/>
        <w:ind w:left="0"/>
        <w:jc w:val="both"/>
      </w:pPr>
      <w:r>
        <w:rPr>
          <w:rFonts w:ascii="Times New Roman"/>
          <w:b w:val="false"/>
          <w:i w:val="false"/>
          <w:color w:val="000000"/>
          <w:sz w:val="28"/>
        </w:rPr>
        <w:t>
      17. Аким может иметь заместителя акима в соответствии с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трудовым законодательством Республики Казахстан.</w:t>
      </w:r>
    </w:p>
    <w:p>
      <w:pPr>
        <w:spacing w:after="0"/>
        <w:ind w:left="0"/>
        <w:jc w:val="both"/>
      </w:pPr>
      <w:r>
        <w:rPr>
          <w:rFonts w:ascii="Times New Roman"/>
          <w:b w:val="false"/>
          <w:i w:val="false"/>
          <w:color w:val="000000"/>
          <w:sz w:val="28"/>
        </w:rPr>
        <w:t>
      18. Аким определяет обязанности и полномочия заместителя акима в соответствии с законодательством Республики Казахстан в сфере государственной службы, трудовым законодательством Республики Казахстан.</w:t>
      </w:r>
    </w:p>
    <w:p>
      <w:pPr>
        <w:spacing w:after="0"/>
        <w:ind w:left="0"/>
        <w:jc w:val="both"/>
      </w:pPr>
      <w:r>
        <w:rPr>
          <w:rFonts w:ascii="Times New Roman"/>
          <w:b w:val="false"/>
          <w:i w:val="false"/>
          <w:color w:val="000000"/>
          <w:sz w:val="28"/>
        </w:rPr>
        <w:t>
      19. Аким обеспечивает соблюдение сотрудниками Аппарата акима норм этики государственных служащих.</w:t>
      </w:r>
    </w:p>
    <w:p>
      <w:pPr>
        <w:spacing w:after="0"/>
        <w:ind w:left="0"/>
        <w:jc w:val="both"/>
      </w:pPr>
      <w:r>
        <w:rPr>
          <w:rFonts w:ascii="Times New Roman"/>
          <w:b w:val="false"/>
          <w:i w:val="false"/>
          <w:color w:val="000000"/>
          <w:sz w:val="28"/>
        </w:rPr>
        <w:t>
      Аким несет персональную ответственность за соблюдение антикоррупционного законодательства сотрудниками Аппарата акима, за непринятие мер по противодействию коррупции.</w:t>
      </w:r>
    </w:p>
    <w:p>
      <w:pPr>
        <w:spacing w:after="0"/>
        <w:ind w:left="0"/>
        <w:jc w:val="left"/>
      </w:pPr>
      <w:r>
        <w:rPr>
          <w:rFonts w:ascii="Times New Roman"/>
          <w:b/>
          <w:i w:val="false"/>
          <w:color w:val="000000"/>
        </w:rPr>
        <w:t xml:space="preserve"> Глава 4. Имущество Аппарата акима</w:t>
      </w:r>
    </w:p>
    <w:p>
      <w:pPr>
        <w:spacing w:after="0"/>
        <w:ind w:left="0"/>
        <w:jc w:val="both"/>
      </w:pPr>
      <w:r>
        <w:rPr>
          <w:rFonts w:ascii="Times New Roman"/>
          <w:b w:val="false"/>
          <w:i w:val="false"/>
          <w:color w:val="000000"/>
          <w:sz w:val="28"/>
        </w:rPr>
        <w:t>
      20. Аппарат акима может иметь на праве оперативного управления обособленное имущество в случаях, предусмотренных Гражданским кодексом Республики Казахстан, Законом Республики Казахстан "О государственном имуществе".</w:t>
      </w:r>
    </w:p>
    <w:p>
      <w:pPr>
        <w:spacing w:after="0"/>
        <w:ind w:left="0"/>
        <w:jc w:val="both"/>
      </w:pPr>
      <w:r>
        <w:rPr>
          <w:rFonts w:ascii="Times New Roman"/>
          <w:b w:val="false"/>
          <w:i w:val="false"/>
          <w:color w:val="000000"/>
          <w:sz w:val="28"/>
        </w:rPr>
        <w:t>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Законом Республики Казахстан "О государственном имуществе".</w:t>
      </w:r>
    </w:p>
    <w:p>
      <w:pPr>
        <w:spacing w:after="0"/>
        <w:ind w:left="0"/>
        <w:jc w:val="both"/>
      </w:pPr>
      <w:r>
        <w:rPr>
          <w:rFonts w:ascii="Times New Roman"/>
          <w:b w:val="false"/>
          <w:i w:val="false"/>
          <w:color w:val="000000"/>
          <w:sz w:val="28"/>
        </w:rPr>
        <w:t>
      21. Имущество, закрепленное за Аппаратом акима относится к коммунальной собственности сельского округа (местного самоуправления).</w:t>
      </w:r>
    </w:p>
    <w:p>
      <w:pPr>
        <w:spacing w:after="0"/>
        <w:ind w:left="0"/>
        <w:jc w:val="both"/>
      </w:pPr>
      <w:r>
        <w:rPr>
          <w:rFonts w:ascii="Times New Roman"/>
          <w:b w:val="false"/>
          <w:i w:val="false"/>
          <w:color w:val="000000"/>
          <w:sz w:val="28"/>
        </w:rPr>
        <w:t>
      22.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Гражданским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w:t>
      </w:r>
    </w:p>
    <w:p>
      <w:pPr>
        <w:spacing w:after="0"/>
        <w:ind w:left="0"/>
        <w:jc w:val="left"/>
      </w:pPr>
      <w:r>
        <w:rPr>
          <w:rFonts w:ascii="Times New Roman"/>
          <w:b/>
          <w:i w:val="false"/>
          <w:color w:val="000000"/>
        </w:rPr>
        <w:t xml:space="preserve"> Глава 5. Реорганизация и упразднение Аппарата акима</w:t>
      </w:r>
    </w:p>
    <w:p>
      <w:pPr>
        <w:spacing w:after="0"/>
        <w:ind w:left="0"/>
        <w:jc w:val="both"/>
      </w:pPr>
      <w:r>
        <w:rPr>
          <w:rFonts w:ascii="Times New Roman"/>
          <w:b w:val="false"/>
          <w:i w:val="false"/>
          <w:color w:val="000000"/>
          <w:sz w:val="28"/>
        </w:rPr>
        <w:t>
      23. Реорганизация и упразднение Аппарата акима осуществляется в порядке, определяемом Гражданским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регистрации юридических лиц и учетной регистрации филиалов и представительств", Законом Республики Казахстан "О государственном имуществе", Законом Республики Казахстан "О государственной службе Республики Казахстан".</w:t>
      </w:r>
    </w:p>
    <w:p>
      <w:pPr>
        <w:spacing w:after="0"/>
        <w:ind w:left="0"/>
        <w:jc w:val="both"/>
      </w:pPr>
      <w:r>
        <w:rPr>
          <w:rFonts w:ascii="Times New Roman"/>
          <w:b w:val="false"/>
          <w:i w:val="false"/>
          <w:color w:val="000000"/>
          <w:sz w:val="28"/>
        </w:rPr>
        <w:t>
      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апреля 2025 года № 129</w:t>
            </w:r>
          </w:p>
        </w:tc>
      </w:tr>
    </w:tbl>
    <w:bookmarkStart w:name="z548" w:id="429"/>
    <w:p>
      <w:pPr>
        <w:spacing w:after="0"/>
        <w:ind w:left="0"/>
        <w:jc w:val="left"/>
      </w:pPr>
      <w:r>
        <w:rPr>
          <w:rFonts w:ascii="Times New Roman"/>
          <w:b/>
          <w:i w:val="false"/>
          <w:color w:val="000000"/>
        </w:rPr>
        <w:t xml:space="preserve"> Положение о коммунальном государственном учреждении "Аппарат акима Кызыласкерского сельского округа Мамлютского района Северо-Казахстанской области"</w:t>
      </w:r>
    </w:p>
    <w:bookmarkEnd w:id="429"/>
    <w:bookmarkStart w:name="z549" w:id="430"/>
    <w:p>
      <w:pPr>
        <w:spacing w:after="0"/>
        <w:ind w:left="0"/>
        <w:jc w:val="left"/>
      </w:pPr>
      <w:r>
        <w:rPr>
          <w:rFonts w:ascii="Times New Roman"/>
          <w:b/>
          <w:i w:val="false"/>
          <w:color w:val="000000"/>
        </w:rPr>
        <w:t xml:space="preserve"> Глава 1. Общие положения</w:t>
      </w:r>
    </w:p>
    <w:bookmarkEnd w:id="430"/>
    <w:bookmarkStart w:name="z550" w:id="431"/>
    <w:p>
      <w:pPr>
        <w:spacing w:after="0"/>
        <w:ind w:left="0"/>
        <w:jc w:val="both"/>
      </w:pPr>
      <w:r>
        <w:rPr>
          <w:rFonts w:ascii="Times New Roman"/>
          <w:b w:val="false"/>
          <w:i w:val="false"/>
          <w:color w:val="000000"/>
          <w:sz w:val="28"/>
        </w:rPr>
        <w:t>
      1. Коммунальное государственное учреждение "Аппарат акима Кызыласкерского сельского округа Мамлютского района Северо-Казахстанской области" (далее – Аппарат акима) является государственным учреждением, обеспечивающим деятельность акима сельского округа и осуществляющим иные функции, предусмотренные законодательством Республики Казахстан.</w:t>
      </w:r>
    </w:p>
    <w:bookmarkEnd w:id="431"/>
    <w:bookmarkStart w:name="z551" w:id="432"/>
    <w:p>
      <w:pPr>
        <w:spacing w:after="0"/>
        <w:ind w:left="0"/>
        <w:jc w:val="both"/>
      </w:pPr>
      <w:r>
        <w:rPr>
          <w:rFonts w:ascii="Times New Roman"/>
          <w:b w:val="false"/>
          <w:i w:val="false"/>
          <w:color w:val="000000"/>
          <w:sz w:val="28"/>
        </w:rPr>
        <w:t>
      2. Аппарат акима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а также настоящим Положением об аппарате акима.</w:t>
      </w:r>
    </w:p>
    <w:bookmarkEnd w:id="432"/>
    <w:bookmarkStart w:name="z552" w:id="433"/>
    <w:p>
      <w:pPr>
        <w:spacing w:after="0"/>
        <w:ind w:left="0"/>
        <w:jc w:val="both"/>
      </w:pPr>
      <w:r>
        <w:rPr>
          <w:rFonts w:ascii="Times New Roman"/>
          <w:b w:val="false"/>
          <w:i w:val="false"/>
          <w:color w:val="000000"/>
          <w:sz w:val="28"/>
        </w:rPr>
        <w:t>
      3. Аппарат акима является юридическим лицом в организационно – правовой форме государственного учреждения, в соответствии с бюджетным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w:t>
      </w:r>
    </w:p>
    <w:bookmarkEnd w:id="433"/>
    <w:bookmarkStart w:name="z553" w:id="434"/>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bookmarkEnd w:id="434"/>
    <w:bookmarkStart w:name="z554" w:id="435"/>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если он уполномочен на это в соответствии Законом Республики Казахстан "О местном государственном управлении и самоуправлении в Республике Казахстан", бюджетным и финансовым законодательством.</w:t>
      </w:r>
    </w:p>
    <w:bookmarkEnd w:id="435"/>
    <w:bookmarkStart w:name="z555" w:id="436"/>
    <w:p>
      <w:pPr>
        <w:spacing w:after="0"/>
        <w:ind w:left="0"/>
        <w:jc w:val="both"/>
      </w:pPr>
      <w:r>
        <w:rPr>
          <w:rFonts w:ascii="Times New Roman"/>
          <w:b w:val="false"/>
          <w:i w:val="false"/>
          <w:color w:val="000000"/>
          <w:sz w:val="28"/>
        </w:rPr>
        <w:t>
      6. Положение об Аппарате акима, его структура утверждаются акиматом Мамлютского района Северо-Казахстанской области.</w:t>
      </w:r>
    </w:p>
    <w:bookmarkEnd w:id="436"/>
    <w:bookmarkStart w:name="z556" w:id="437"/>
    <w:p>
      <w:pPr>
        <w:spacing w:after="0"/>
        <w:ind w:left="0"/>
        <w:jc w:val="both"/>
      </w:pPr>
      <w:r>
        <w:rPr>
          <w:rFonts w:ascii="Times New Roman"/>
          <w:b w:val="false"/>
          <w:i w:val="false"/>
          <w:color w:val="000000"/>
          <w:sz w:val="28"/>
        </w:rPr>
        <w:t>
      7. Полное наименование: Коммунальное государственное учреждение "Аппарат акима Кызыласкерского сельского округа Мамлютского района Северо-Казахстанской области".</w:t>
      </w:r>
    </w:p>
    <w:bookmarkEnd w:id="437"/>
    <w:bookmarkStart w:name="z557" w:id="438"/>
    <w:p>
      <w:pPr>
        <w:spacing w:after="0"/>
        <w:ind w:left="0"/>
        <w:jc w:val="both"/>
      </w:pPr>
      <w:r>
        <w:rPr>
          <w:rFonts w:ascii="Times New Roman"/>
          <w:b w:val="false"/>
          <w:i w:val="false"/>
          <w:color w:val="000000"/>
          <w:sz w:val="28"/>
        </w:rPr>
        <w:t>
      Юридический адрес: индекс 150907, Республика Казахстан, Северо-Казахстанская область, Мамлютский район, село Кызыласкер, улица Мира, 36/2.</w:t>
      </w:r>
    </w:p>
    <w:bookmarkEnd w:id="438"/>
    <w:bookmarkStart w:name="z558" w:id="439"/>
    <w:p>
      <w:pPr>
        <w:spacing w:after="0"/>
        <w:ind w:left="0"/>
        <w:jc w:val="both"/>
      </w:pPr>
      <w:r>
        <w:rPr>
          <w:rFonts w:ascii="Times New Roman"/>
          <w:b w:val="false"/>
          <w:i w:val="false"/>
          <w:color w:val="000000"/>
          <w:sz w:val="28"/>
        </w:rPr>
        <w:t>
      8. Аппарат акима образуется, упраздняется и реорганизуется акиматом Мамлютского района Северо-Казахстанской области.</w:t>
      </w:r>
    </w:p>
    <w:bookmarkEnd w:id="439"/>
    <w:bookmarkStart w:name="z559" w:id="440"/>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bookmarkEnd w:id="440"/>
    <w:bookmarkStart w:name="z560" w:id="441"/>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bookmarkEnd w:id="441"/>
    <w:bookmarkStart w:name="z561" w:id="442"/>
    <w:p>
      <w:pPr>
        <w:spacing w:after="0"/>
        <w:ind w:left="0"/>
        <w:jc w:val="left"/>
      </w:pPr>
      <w:r>
        <w:rPr>
          <w:rFonts w:ascii="Times New Roman"/>
          <w:b/>
          <w:i w:val="false"/>
          <w:color w:val="000000"/>
        </w:rPr>
        <w:t xml:space="preserve"> Глава 2. Основные задачи, функции, права и обязанности Аппарата акима</w:t>
      </w:r>
    </w:p>
    <w:bookmarkEnd w:id="442"/>
    <w:bookmarkStart w:name="z562" w:id="443"/>
    <w:p>
      <w:pPr>
        <w:spacing w:after="0"/>
        <w:ind w:left="0"/>
        <w:jc w:val="both"/>
      </w:pPr>
      <w:r>
        <w:rPr>
          <w:rFonts w:ascii="Times New Roman"/>
          <w:b w:val="false"/>
          <w:i w:val="false"/>
          <w:color w:val="000000"/>
          <w:sz w:val="28"/>
        </w:rPr>
        <w:t>
      11. Задачи:</w:t>
      </w:r>
    </w:p>
    <w:bookmarkEnd w:id="443"/>
    <w:bookmarkStart w:name="z563" w:id="444"/>
    <w:p>
      <w:pPr>
        <w:spacing w:after="0"/>
        <w:ind w:left="0"/>
        <w:jc w:val="both"/>
      </w:pPr>
      <w:r>
        <w:rPr>
          <w:rFonts w:ascii="Times New Roman"/>
          <w:b w:val="false"/>
          <w:i w:val="false"/>
          <w:color w:val="000000"/>
          <w:sz w:val="28"/>
        </w:rPr>
        <w:t>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значения.</w:t>
      </w:r>
    </w:p>
    <w:bookmarkEnd w:id="444"/>
    <w:bookmarkStart w:name="z564" w:id="445"/>
    <w:p>
      <w:pPr>
        <w:spacing w:after="0"/>
        <w:ind w:left="0"/>
        <w:jc w:val="both"/>
      </w:pPr>
      <w:r>
        <w:rPr>
          <w:rFonts w:ascii="Times New Roman"/>
          <w:b w:val="false"/>
          <w:i w:val="false"/>
          <w:color w:val="000000"/>
          <w:sz w:val="28"/>
        </w:rPr>
        <w:t>
      12. Функции:</w:t>
      </w:r>
    </w:p>
    <w:bookmarkEnd w:id="445"/>
    <w:bookmarkStart w:name="z565" w:id="446"/>
    <w:p>
      <w:pPr>
        <w:spacing w:after="0"/>
        <w:ind w:left="0"/>
        <w:jc w:val="both"/>
      </w:pPr>
      <w:r>
        <w:rPr>
          <w:rFonts w:ascii="Times New Roman"/>
          <w:b w:val="false"/>
          <w:i w:val="false"/>
          <w:color w:val="000000"/>
          <w:sz w:val="28"/>
        </w:rPr>
        <w:t>
      1) Аппарат акима в рамках своей компетенции:</w:t>
      </w:r>
    </w:p>
    <w:bookmarkEnd w:id="446"/>
    <w:bookmarkStart w:name="z566" w:id="447"/>
    <w:p>
      <w:pPr>
        <w:spacing w:after="0"/>
        <w:ind w:left="0"/>
        <w:jc w:val="both"/>
      </w:pPr>
      <w:r>
        <w:rPr>
          <w:rFonts w:ascii="Times New Roman"/>
          <w:b w:val="false"/>
          <w:i w:val="false"/>
          <w:color w:val="000000"/>
          <w:sz w:val="28"/>
        </w:rPr>
        <w:t xml:space="preserve">
      обеспечивает организацию проведения схода местного сообщества, раздельного схода местного сообщества жителей села, улицы, собрания местного сообщества; </w:t>
      </w:r>
    </w:p>
    <w:bookmarkEnd w:id="447"/>
    <w:bookmarkStart w:name="z567" w:id="448"/>
    <w:p>
      <w:pPr>
        <w:spacing w:after="0"/>
        <w:ind w:left="0"/>
        <w:jc w:val="both"/>
      </w:pPr>
      <w:r>
        <w:rPr>
          <w:rFonts w:ascii="Times New Roman"/>
          <w:b w:val="false"/>
          <w:i w:val="false"/>
          <w:color w:val="000000"/>
          <w:sz w:val="28"/>
        </w:rPr>
        <w:t>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w:t>
      </w:r>
    </w:p>
    <w:bookmarkEnd w:id="448"/>
    <w:bookmarkStart w:name="z568" w:id="449"/>
    <w:p>
      <w:pPr>
        <w:spacing w:after="0"/>
        <w:ind w:left="0"/>
        <w:jc w:val="both"/>
      </w:pPr>
      <w:r>
        <w:rPr>
          <w:rFonts w:ascii="Times New Roman"/>
          <w:b w:val="false"/>
          <w:i w:val="false"/>
          <w:color w:val="000000"/>
          <w:sz w:val="28"/>
        </w:rPr>
        <w:t>
      обеспечивает исполнение решений, принятых на сходе местного сообщества или собрании местного сообщества и одобренных акимом сельского округа;</w:t>
      </w:r>
    </w:p>
    <w:bookmarkEnd w:id="449"/>
    <w:bookmarkStart w:name="z569" w:id="450"/>
    <w:p>
      <w:pPr>
        <w:spacing w:after="0"/>
        <w:ind w:left="0"/>
        <w:jc w:val="both"/>
      </w:pPr>
      <w:r>
        <w:rPr>
          <w:rFonts w:ascii="Times New Roman"/>
          <w:b w:val="false"/>
          <w:i w:val="false"/>
          <w:color w:val="000000"/>
          <w:sz w:val="28"/>
        </w:rPr>
        <w:t>
      обеспечивает планирование и исполнение бюджета сельского округа;</w:t>
      </w:r>
    </w:p>
    <w:bookmarkEnd w:id="450"/>
    <w:bookmarkStart w:name="z570" w:id="451"/>
    <w:p>
      <w:pPr>
        <w:spacing w:after="0"/>
        <w:ind w:left="0"/>
        <w:jc w:val="both"/>
      </w:pPr>
      <w:r>
        <w:rPr>
          <w:rFonts w:ascii="Times New Roman"/>
          <w:b w:val="false"/>
          <w:i w:val="false"/>
          <w:color w:val="000000"/>
          <w:sz w:val="28"/>
        </w:rPr>
        <w:t>
      представляет собранию местного сообщества и в маслихат Мамлютского района отчет об исполнении бюджета сельского округа;</w:t>
      </w:r>
    </w:p>
    <w:bookmarkEnd w:id="451"/>
    <w:bookmarkStart w:name="z571" w:id="452"/>
    <w:p>
      <w:pPr>
        <w:spacing w:after="0"/>
        <w:ind w:left="0"/>
        <w:jc w:val="both"/>
      </w:pPr>
      <w:r>
        <w:rPr>
          <w:rFonts w:ascii="Times New Roman"/>
          <w:b w:val="false"/>
          <w:i w:val="false"/>
          <w:color w:val="000000"/>
          <w:sz w:val="28"/>
        </w:rPr>
        <w:t xml:space="preserve">
      принимает решение о реализации бюджета сельского округа; </w:t>
      </w:r>
    </w:p>
    <w:bookmarkEnd w:id="452"/>
    <w:bookmarkStart w:name="z572" w:id="453"/>
    <w:p>
      <w:pPr>
        <w:spacing w:after="0"/>
        <w:ind w:left="0"/>
        <w:jc w:val="both"/>
      </w:pPr>
      <w:r>
        <w:rPr>
          <w:rFonts w:ascii="Times New Roman"/>
          <w:b w:val="false"/>
          <w:i w:val="false"/>
          <w:color w:val="000000"/>
          <w:sz w:val="28"/>
        </w:rPr>
        <w:t xml:space="preserve">
      разрабатывает и представляет на утверждение собрания местного сообщества программу развития местного сообщества; </w:t>
      </w:r>
    </w:p>
    <w:bookmarkEnd w:id="453"/>
    <w:bookmarkStart w:name="z573" w:id="454"/>
    <w:p>
      <w:pPr>
        <w:spacing w:after="0"/>
        <w:ind w:left="0"/>
        <w:jc w:val="both"/>
      </w:pPr>
      <w:r>
        <w:rPr>
          <w:rFonts w:ascii="Times New Roman"/>
          <w:b w:val="false"/>
          <w:i w:val="false"/>
          <w:color w:val="000000"/>
          <w:sz w:val="28"/>
        </w:rPr>
        <w:t>
      выступает заказчиком по строительству, реконструкции и ремонту объектов, относящихся к коммунальному имуществу сельского округа;</w:t>
      </w:r>
    </w:p>
    <w:bookmarkEnd w:id="454"/>
    <w:bookmarkStart w:name="z574" w:id="455"/>
    <w:p>
      <w:pPr>
        <w:spacing w:after="0"/>
        <w:ind w:left="0"/>
        <w:jc w:val="both"/>
      </w:pPr>
      <w:r>
        <w:rPr>
          <w:rFonts w:ascii="Times New Roman"/>
          <w:b w:val="false"/>
          <w:i w:val="false"/>
          <w:color w:val="000000"/>
          <w:sz w:val="28"/>
        </w:rPr>
        <w:t xml:space="preserve">
      осуществляет контроль за целевым и эффективным использованием коммунального имущества местного самоуправления; </w:t>
      </w:r>
    </w:p>
    <w:bookmarkEnd w:id="455"/>
    <w:bookmarkStart w:name="z575" w:id="456"/>
    <w:p>
      <w:pPr>
        <w:spacing w:after="0"/>
        <w:ind w:left="0"/>
        <w:jc w:val="both"/>
      </w:pPr>
      <w:r>
        <w:rPr>
          <w:rFonts w:ascii="Times New Roman"/>
          <w:b w:val="false"/>
          <w:i w:val="false"/>
          <w:color w:val="000000"/>
          <w:sz w:val="28"/>
        </w:rPr>
        <w:t>
      осуществляет права субъекта права коммунальной собственности по отношению к коммунальным юридическим лицам местного самоуправления;</w:t>
      </w:r>
    </w:p>
    <w:bookmarkEnd w:id="456"/>
    <w:bookmarkStart w:name="z576" w:id="457"/>
    <w:p>
      <w:pPr>
        <w:spacing w:after="0"/>
        <w:ind w:left="0"/>
        <w:jc w:val="both"/>
      </w:pPr>
      <w:r>
        <w:rPr>
          <w:rFonts w:ascii="Times New Roman"/>
          <w:b w:val="false"/>
          <w:i w:val="false"/>
          <w:color w:val="000000"/>
          <w:sz w:val="28"/>
        </w:rPr>
        <w:t xml:space="preserve">
      устанавливает коммунальному государственному предприятию, имущество которого находится в коммунальной собственности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 </w:t>
      </w:r>
    </w:p>
    <w:bookmarkEnd w:id="457"/>
    <w:bookmarkStart w:name="z577" w:id="458"/>
    <w:p>
      <w:pPr>
        <w:spacing w:after="0"/>
        <w:ind w:left="0"/>
        <w:jc w:val="both"/>
      </w:pPr>
      <w:r>
        <w:rPr>
          <w:rFonts w:ascii="Times New Roman"/>
          <w:b w:val="false"/>
          <w:i w:val="false"/>
          <w:color w:val="000000"/>
          <w:sz w:val="28"/>
        </w:rPr>
        <w:t xml:space="preserve">
      представляет интересы государства по вопросам коммунального имущества местного самоуправления, осуществляет защиту права собственности сельского округа (коммунальной собственности местного самоуправления); </w:t>
      </w:r>
    </w:p>
    <w:bookmarkEnd w:id="458"/>
    <w:bookmarkStart w:name="z578" w:id="459"/>
    <w:p>
      <w:pPr>
        <w:spacing w:after="0"/>
        <w:ind w:left="0"/>
        <w:jc w:val="both"/>
      </w:pPr>
      <w:r>
        <w:rPr>
          <w:rFonts w:ascii="Times New Roman"/>
          <w:b w:val="false"/>
          <w:i w:val="false"/>
          <w:color w:val="000000"/>
          <w:sz w:val="28"/>
        </w:rPr>
        <w:t xml:space="preserve">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 </w:t>
      </w:r>
    </w:p>
    <w:bookmarkEnd w:id="459"/>
    <w:bookmarkStart w:name="z579" w:id="460"/>
    <w:p>
      <w:pPr>
        <w:spacing w:after="0"/>
        <w:ind w:left="0"/>
        <w:jc w:val="both"/>
      </w:pPr>
      <w:r>
        <w:rPr>
          <w:rFonts w:ascii="Times New Roman"/>
          <w:b w:val="false"/>
          <w:i w:val="false"/>
          <w:color w:val="000000"/>
          <w:sz w:val="28"/>
        </w:rPr>
        <w:t>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w:t>
      </w:r>
    </w:p>
    <w:bookmarkEnd w:id="460"/>
    <w:bookmarkStart w:name="z580" w:id="461"/>
    <w:p>
      <w:pPr>
        <w:spacing w:after="0"/>
        <w:ind w:left="0"/>
        <w:jc w:val="both"/>
      </w:pPr>
      <w:r>
        <w:rPr>
          <w:rFonts w:ascii="Times New Roman"/>
          <w:b w:val="false"/>
          <w:i w:val="false"/>
          <w:color w:val="000000"/>
          <w:sz w:val="28"/>
        </w:rPr>
        <w:t>
      организует учет коммунального имущества местного самоуправления, обеспечивает его эффективное использование;</w:t>
      </w:r>
    </w:p>
    <w:bookmarkEnd w:id="461"/>
    <w:bookmarkStart w:name="z581" w:id="462"/>
    <w:p>
      <w:pPr>
        <w:spacing w:after="0"/>
        <w:ind w:left="0"/>
        <w:jc w:val="both"/>
      </w:pPr>
      <w:r>
        <w:rPr>
          <w:rFonts w:ascii="Times New Roman"/>
          <w:b w:val="false"/>
          <w:i w:val="false"/>
          <w:color w:val="000000"/>
          <w:sz w:val="28"/>
        </w:rPr>
        <w:t>
      2) Аппарат акима по согласованию с собранием местного сообщества:</w:t>
      </w:r>
    </w:p>
    <w:bookmarkEnd w:id="462"/>
    <w:bookmarkStart w:name="z582" w:id="463"/>
    <w:p>
      <w:pPr>
        <w:spacing w:after="0"/>
        <w:ind w:left="0"/>
        <w:jc w:val="both"/>
      </w:pPr>
      <w:r>
        <w:rPr>
          <w:rFonts w:ascii="Times New Roman"/>
          <w:b w:val="false"/>
          <w:i w:val="false"/>
          <w:color w:val="000000"/>
          <w:sz w:val="28"/>
        </w:rPr>
        <w:t>
      разрабатывает проекты правовых актов в сфере управления коммунальным имуществом местного самоуправления в пределах своей компетенции;</w:t>
      </w:r>
    </w:p>
    <w:bookmarkEnd w:id="463"/>
    <w:bookmarkStart w:name="z583" w:id="464"/>
    <w:p>
      <w:pPr>
        <w:spacing w:after="0"/>
        <w:ind w:left="0"/>
        <w:jc w:val="both"/>
      </w:pPr>
      <w:r>
        <w:rPr>
          <w:rFonts w:ascii="Times New Roman"/>
          <w:b w:val="false"/>
          <w:i w:val="false"/>
          <w:color w:val="000000"/>
          <w:sz w:val="28"/>
        </w:rPr>
        <w:t>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bookmarkEnd w:id="464"/>
    <w:bookmarkStart w:name="z584" w:id="465"/>
    <w:p>
      <w:pPr>
        <w:spacing w:after="0"/>
        <w:ind w:left="0"/>
        <w:jc w:val="both"/>
      </w:pPr>
      <w:r>
        <w:rPr>
          <w:rFonts w:ascii="Times New Roman"/>
          <w:b w:val="false"/>
          <w:i w:val="false"/>
          <w:color w:val="000000"/>
          <w:sz w:val="28"/>
        </w:rPr>
        <w:t xml:space="preserve">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 </w:t>
      </w:r>
    </w:p>
    <w:bookmarkEnd w:id="465"/>
    <w:bookmarkStart w:name="z585" w:id="466"/>
    <w:p>
      <w:pPr>
        <w:spacing w:after="0"/>
        <w:ind w:left="0"/>
        <w:jc w:val="both"/>
      </w:pPr>
      <w:r>
        <w:rPr>
          <w:rFonts w:ascii="Times New Roman"/>
          <w:b w:val="false"/>
          <w:i w:val="false"/>
          <w:color w:val="000000"/>
          <w:sz w:val="28"/>
        </w:rPr>
        <w:t xml:space="preserve">
      определяет предмет и цели деятельности коммунального государственного предприятия, имущество которого находится в коммунальной собственности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 </w:t>
      </w:r>
    </w:p>
    <w:bookmarkEnd w:id="466"/>
    <w:bookmarkStart w:name="z586" w:id="467"/>
    <w:p>
      <w:pPr>
        <w:spacing w:after="0"/>
        <w:ind w:left="0"/>
        <w:jc w:val="both"/>
      </w:pPr>
      <w:r>
        <w:rPr>
          <w:rFonts w:ascii="Times New Roman"/>
          <w:b w:val="false"/>
          <w:i w:val="false"/>
          <w:color w:val="000000"/>
          <w:sz w:val="28"/>
        </w:rPr>
        <w:t>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bookmarkEnd w:id="467"/>
    <w:bookmarkStart w:name="z587" w:id="468"/>
    <w:p>
      <w:pPr>
        <w:spacing w:after="0"/>
        <w:ind w:left="0"/>
        <w:jc w:val="both"/>
      </w:pPr>
      <w:r>
        <w:rPr>
          <w:rFonts w:ascii="Times New Roman"/>
          <w:b w:val="false"/>
          <w:i w:val="false"/>
          <w:color w:val="000000"/>
          <w:sz w:val="28"/>
        </w:rPr>
        <w:t xml:space="preserve">
      осуществляет изъятие излишнего, неиспользуемого либо используемого не по назначению имущества коммунальных юридических лиц местного самоуправления; </w:t>
      </w:r>
    </w:p>
    <w:bookmarkEnd w:id="468"/>
    <w:bookmarkStart w:name="z588" w:id="469"/>
    <w:p>
      <w:pPr>
        <w:spacing w:after="0"/>
        <w:ind w:left="0"/>
        <w:jc w:val="both"/>
      </w:pPr>
      <w:r>
        <w:rPr>
          <w:rFonts w:ascii="Times New Roman"/>
          <w:b w:val="false"/>
          <w:i w:val="false"/>
          <w:color w:val="000000"/>
          <w:sz w:val="28"/>
        </w:rPr>
        <w:t>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bookmarkEnd w:id="469"/>
    <w:bookmarkStart w:name="z589" w:id="470"/>
    <w:p>
      <w:pPr>
        <w:spacing w:after="0"/>
        <w:ind w:left="0"/>
        <w:jc w:val="both"/>
      </w:pPr>
      <w:r>
        <w:rPr>
          <w:rFonts w:ascii="Times New Roman"/>
          <w:b w:val="false"/>
          <w:i w:val="false"/>
          <w:color w:val="000000"/>
          <w:sz w:val="28"/>
        </w:rPr>
        <w:t>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Мамлютского района;</w:t>
      </w:r>
    </w:p>
    <w:bookmarkEnd w:id="470"/>
    <w:bookmarkStart w:name="z590" w:id="471"/>
    <w:p>
      <w:pPr>
        <w:spacing w:after="0"/>
        <w:ind w:left="0"/>
        <w:jc w:val="both"/>
      </w:pPr>
      <w:r>
        <w:rPr>
          <w:rFonts w:ascii="Times New Roman"/>
          <w:b w:val="false"/>
          <w:i w:val="false"/>
          <w:color w:val="000000"/>
          <w:sz w:val="28"/>
        </w:rPr>
        <w:t xml:space="preserve">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 </w:t>
      </w:r>
    </w:p>
    <w:bookmarkEnd w:id="471"/>
    <w:bookmarkStart w:name="z591" w:id="472"/>
    <w:p>
      <w:pPr>
        <w:spacing w:after="0"/>
        <w:ind w:left="0"/>
        <w:jc w:val="both"/>
      </w:pPr>
      <w:r>
        <w:rPr>
          <w:rFonts w:ascii="Times New Roman"/>
          <w:b w:val="false"/>
          <w:i w:val="false"/>
          <w:color w:val="000000"/>
          <w:sz w:val="28"/>
        </w:rPr>
        <w:t>
      утверждает устав (положение) государственных юридических лиц местного самоуправления, внесение в него изменений и дополнений;</w:t>
      </w:r>
    </w:p>
    <w:bookmarkEnd w:id="472"/>
    <w:bookmarkStart w:name="z592" w:id="473"/>
    <w:p>
      <w:pPr>
        <w:spacing w:after="0"/>
        <w:ind w:left="0"/>
        <w:jc w:val="both"/>
      </w:pPr>
      <w:r>
        <w:rPr>
          <w:rFonts w:ascii="Times New Roman"/>
          <w:b w:val="false"/>
          <w:i w:val="false"/>
          <w:color w:val="000000"/>
          <w:sz w:val="28"/>
        </w:rPr>
        <w:t xml:space="preserve">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 </w:t>
      </w:r>
    </w:p>
    <w:bookmarkEnd w:id="473"/>
    <w:bookmarkStart w:name="z593" w:id="474"/>
    <w:p>
      <w:pPr>
        <w:spacing w:after="0"/>
        <w:ind w:left="0"/>
        <w:jc w:val="both"/>
      </w:pPr>
      <w:r>
        <w:rPr>
          <w:rFonts w:ascii="Times New Roman"/>
          <w:b w:val="false"/>
          <w:i w:val="false"/>
          <w:color w:val="000000"/>
          <w:sz w:val="28"/>
        </w:rPr>
        <w:t xml:space="preserve">
      рассматривает, согласовывает в случаях, предусмотренных подпунктом 11) статьи 18 Закона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 и отчеты по их исполнению; </w:t>
      </w:r>
    </w:p>
    <w:bookmarkEnd w:id="474"/>
    <w:bookmarkStart w:name="z594" w:id="475"/>
    <w:p>
      <w:pPr>
        <w:spacing w:after="0"/>
        <w:ind w:left="0"/>
        <w:jc w:val="both"/>
      </w:pPr>
      <w:r>
        <w:rPr>
          <w:rFonts w:ascii="Times New Roman"/>
          <w:b w:val="false"/>
          <w:i w:val="false"/>
          <w:color w:val="000000"/>
          <w:sz w:val="28"/>
        </w:rPr>
        <w:t>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bookmarkEnd w:id="475"/>
    <w:bookmarkStart w:name="z595" w:id="476"/>
    <w:p>
      <w:pPr>
        <w:spacing w:after="0"/>
        <w:ind w:left="0"/>
        <w:jc w:val="both"/>
      </w:pPr>
      <w:r>
        <w:rPr>
          <w:rFonts w:ascii="Times New Roman"/>
          <w:b w:val="false"/>
          <w:i w:val="false"/>
          <w:color w:val="000000"/>
          <w:sz w:val="28"/>
        </w:rPr>
        <w:t>
      закрепляет коммунальное имущество местного самоуправления за коммунальными юридическими лицами местного самоуправления;</w:t>
      </w:r>
    </w:p>
    <w:bookmarkEnd w:id="476"/>
    <w:bookmarkStart w:name="z596" w:id="477"/>
    <w:p>
      <w:pPr>
        <w:spacing w:after="0"/>
        <w:ind w:left="0"/>
        <w:jc w:val="both"/>
      </w:pPr>
      <w:r>
        <w:rPr>
          <w:rFonts w:ascii="Times New Roman"/>
          <w:b w:val="false"/>
          <w:i w:val="false"/>
          <w:color w:val="000000"/>
          <w:sz w:val="28"/>
        </w:rPr>
        <w:t xml:space="preserve">
      принимает решение об отчуждении коммунального имущества местного самоуправления; </w:t>
      </w:r>
    </w:p>
    <w:bookmarkEnd w:id="477"/>
    <w:bookmarkStart w:name="z597" w:id="478"/>
    <w:p>
      <w:pPr>
        <w:spacing w:after="0"/>
        <w:ind w:left="0"/>
        <w:jc w:val="both"/>
      </w:pPr>
      <w:r>
        <w:rPr>
          <w:rFonts w:ascii="Times New Roman"/>
          <w:b w:val="false"/>
          <w:i w:val="false"/>
          <w:color w:val="000000"/>
          <w:sz w:val="28"/>
        </w:rPr>
        <w:t>
      осуществляет иные полномочия, предоставленные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478"/>
    <w:bookmarkStart w:name="z598" w:id="479"/>
    <w:p>
      <w:pPr>
        <w:spacing w:after="0"/>
        <w:ind w:left="0"/>
        <w:jc w:val="both"/>
      </w:pPr>
      <w:r>
        <w:rPr>
          <w:rFonts w:ascii="Times New Roman"/>
          <w:b w:val="false"/>
          <w:i w:val="false"/>
          <w:color w:val="000000"/>
          <w:sz w:val="28"/>
        </w:rPr>
        <w:t>
      13. Аппарат акима имеет право, в пределах своей компетенции:</w:t>
      </w:r>
    </w:p>
    <w:bookmarkEnd w:id="479"/>
    <w:bookmarkStart w:name="z599" w:id="480"/>
    <w:p>
      <w:pPr>
        <w:spacing w:after="0"/>
        <w:ind w:left="0"/>
        <w:jc w:val="both"/>
      </w:pPr>
      <w:r>
        <w:rPr>
          <w:rFonts w:ascii="Times New Roman"/>
          <w:b w:val="false"/>
          <w:i w:val="false"/>
          <w:color w:val="000000"/>
          <w:sz w:val="28"/>
        </w:rPr>
        <w:t xml:space="preserve">
      запрашивать и получать необходимую информацию, документы и иные материалы от должностных лиц государственных органов и других организаций; </w:t>
      </w:r>
    </w:p>
    <w:bookmarkEnd w:id="480"/>
    <w:bookmarkStart w:name="z600" w:id="481"/>
    <w:p>
      <w:pPr>
        <w:spacing w:after="0"/>
        <w:ind w:left="0"/>
        <w:jc w:val="both"/>
      </w:pPr>
      <w:r>
        <w:rPr>
          <w:rFonts w:ascii="Times New Roman"/>
          <w:b w:val="false"/>
          <w:i w:val="false"/>
          <w:color w:val="000000"/>
          <w:sz w:val="28"/>
        </w:rPr>
        <w:t>
      приобретать и осуществлять имущественные и неимущественные права;</w:t>
      </w:r>
    </w:p>
    <w:bookmarkEnd w:id="481"/>
    <w:bookmarkStart w:name="z601" w:id="482"/>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bookmarkEnd w:id="482"/>
    <w:bookmarkStart w:name="z602" w:id="483"/>
    <w:p>
      <w:pPr>
        <w:spacing w:after="0"/>
        <w:ind w:left="0"/>
        <w:jc w:val="both"/>
      </w:pPr>
      <w:r>
        <w:rPr>
          <w:rFonts w:ascii="Times New Roman"/>
          <w:b w:val="false"/>
          <w:i w:val="false"/>
          <w:color w:val="000000"/>
          <w:sz w:val="28"/>
        </w:rPr>
        <w:t>
      заключать договора, соглашения;</w:t>
      </w:r>
    </w:p>
    <w:bookmarkEnd w:id="483"/>
    <w:bookmarkStart w:name="z603" w:id="484"/>
    <w:p>
      <w:pPr>
        <w:spacing w:after="0"/>
        <w:ind w:left="0"/>
        <w:jc w:val="both"/>
      </w:pPr>
      <w:r>
        <w:rPr>
          <w:rFonts w:ascii="Times New Roman"/>
          <w:b w:val="false"/>
          <w:i w:val="false"/>
          <w:color w:val="000000"/>
          <w:sz w:val="28"/>
        </w:rPr>
        <w:t>
      иметь иные права, предусмотренные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484"/>
    <w:bookmarkStart w:name="z604" w:id="485"/>
    <w:p>
      <w:pPr>
        <w:spacing w:after="0"/>
        <w:ind w:left="0"/>
        <w:jc w:val="both"/>
      </w:pPr>
      <w:r>
        <w:rPr>
          <w:rFonts w:ascii="Times New Roman"/>
          <w:b w:val="false"/>
          <w:i w:val="false"/>
          <w:color w:val="000000"/>
          <w:sz w:val="28"/>
        </w:rPr>
        <w:t>
      14. Обязанности Аппарата акима, в пределах своей компетенции:</w:t>
      </w:r>
    </w:p>
    <w:bookmarkEnd w:id="485"/>
    <w:bookmarkStart w:name="z605" w:id="486"/>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действующим законодательством в сфере оказания государственных услуг;</w:t>
      </w:r>
    </w:p>
    <w:bookmarkEnd w:id="486"/>
    <w:bookmarkStart w:name="z606" w:id="487"/>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акима сельского округа;</w:t>
      </w:r>
    </w:p>
    <w:bookmarkEnd w:id="487"/>
    <w:bookmarkStart w:name="z607" w:id="488"/>
    <w:p>
      <w:pPr>
        <w:spacing w:after="0"/>
        <w:ind w:left="0"/>
        <w:jc w:val="both"/>
      </w:pPr>
      <w:r>
        <w:rPr>
          <w:rFonts w:ascii="Times New Roman"/>
          <w:b w:val="false"/>
          <w:i w:val="false"/>
          <w:color w:val="000000"/>
          <w:sz w:val="28"/>
        </w:rPr>
        <w:t>
      соблюдать нормы действующего законодательства Республики Казахстан.</w:t>
      </w:r>
    </w:p>
    <w:bookmarkEnd w:id="488"/>
    <w:bookmarkStart w:name="z608" w:id="489"/>
    <w:p>
      <w:pPr>
        <w:spacing w:after="0"/>
        <w:ind w:left="0"/>
        <w:jc w:val="left"/>
      </w:pPr>
      <w:r>
        <w:rPr>
          <w:rFonts w:ascii="Times New Roman"/>
          <w:b/>
          <w:i w:val="false"/>
          <w:color w:val="000000"/>
        </w:rPr>
        <w:t xml:space="preserve"> Глава 3. Организация деятельности Аппарата акима</w:t>
      </w:r>
    </w:p>
    <w:bookmarkEnd w:id="489"/>
    <w:bookmarkStart w:name="z609" w:id="490"/>
    <w:p>
      <w:pPr>
        <w:spacing w:after="0"/>
        <w:ind w:left="0"/>
        <w:jc w:val="both"/>
      </w:pPr>
      <w:r>
        <w:rPr>
          <w:rFonts w:ascii="Times New Roman"/>
          <w:b w:val="false"/>
          <w:i w:val="false"/>
          <w:color w:val="000000"/>
          <w:sz w:val="28"/>
        </w:rPr>
        <w:t>
      15. Аппарат акима возглавляется акимом.</w:t>
      </w:r>
    </w:p>
    <w:bookmarkEnd w:id="490"/>
    <w:bookmarkStart w:name="z610" w:id="491"/>
    <w:p>
      <w:pPr>
        <w:spacing w:after="0"/>
        <w:ind w:left="0"/>
        <w:jc w:val="both"/>
      </w:pPr>
      <w:r>
        <w:rPr>
          <w:rFonts w:ascii="Times New Roman"/>
          <w:b w:val="false"/>
          <w:i w:val="false"/>
          <w:color w:val="000000"/>
          <w:sz w:val="28"/>
        </w:rPr>
        <w:t xml:space="preserve">
      16. Полномочия акима: </w:t>
      </w:r>
    </w:p>
    <w:bookmarkEnd w:id="491"/>
    <w:bookmarkStart w:name="z611" w:id="492"/>
    <w:p>
      <w:pPr>
        <w:spacing w:after="0"/>
        <w:ind w:left="0"/>
        <w:jc w:val="both"/>
      </w:pPr>
      <w:r>
        <w:rPr>
          <w:rFonts w:ascii="Times New Roman"/>
          <w:b w:val="false"/>
          <w:i w:val="false"/>
          <w:color w:val="000000"/>
          <w:sz w:val="28"/>
        </w:rPr>
        <w:t>
      организует работу Аппарата акима, осуществляет руководство его деятельностью;</w:t>
      </w:r>
    </w:p>
    <w:bookmarkEnd w:id="492"/>
    <w:bookmarkStart w:name="z612" w:id="493"/>
    <w:p>
      <w:pPr>
        <w:spacing w:after="0"/>
        <w:ind w:left="0"/>
        <w:jc w:val="both"/>
      </w:pPr>
      <w:r>
        <w:rPr>
          <w:rFonts w:ascii="Times New Roman"/>
          <w:b w:val="false"/>
          <w:i w:val="false"/>
          <w:color w:val="000000"/>
          <w:sz w:val="28"/>
        </w:rPr>
        <w:t>
      рассматривает решения, принятые на сходе местного сообщества или собрании местного сообщества, обеспечивает их исполнение;</w:t>
      </w:r>
    </w:p>
    <w:bookmarkEnd w:id="493"/>
    <w:bookmarkStart w:name="z613" w:id="494"/>
    <w:p>
      <w:pPr>
        <w:spacing w:after="0"/>
        <w:ind w:left="0"/>
        <w:jc w:val="both"/>
      </w:pPr>
      <w:r>
        <w:rPr>
          <w:rFonts w:ascii="Times New Roman"/>
          <w:b w:val="false"/>
          <w:i w:val="false"/>
          <w:color w:val="000000"/>
          <w:sz w:val="28"/>
        </w:rPr>
        <w:t>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bookmarkEnd w:id="494"/>
    <w:bookmarkStart w:name="z614" w:id="495"/>
    <w:p>
      <w:pPr>
        <w:spacing w:after="0"/>
        <w:ind w:left="0"/>
        <w:jc w:val="both"/>
      </w:pPr>
      <w:r>
        <w:rPr>
          <w:rFonts w:ascii="Times New Roman"/>
          <w:b w:val="false"/>
          <w:i w:val="false"/>
          <w:color w:val="000000"/>
          <w:sz w:val="28"/>
        </w:rPr>
        <w:t>
      составляет и утверждает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bookmarkEnd w:id="495"/>
    <w:bookmarkStart w:name="z615" w:id="496"/>
    <w:p>
      <w:pPr>
        <w:spacing w:after="0"/>
        <w:ind w:left="0"/>
        <w:jc w:val="both"/>
      </w:pPr>
      <w:r>
        <w:rPr>
          <w:rFonts w:ascii="Times New Roman"/>
          <w:b w:val="false"/>
          <w:i w:val="false"/>
          <w:color w:val="000000"/>
          <w:sz w:val="28"/>
        </w:rPr>
        <w:t>
      проводит инвентаризацию жилищного фонда города районного значения, поселка, села, сельского округа;</w:t>
      </w:r>
    </w:p>
    <w:bookmarkEnd w:id="496"/>
    <w:bookmarkStart w:name="z616" w:id="497"/>
    <w:p>
      <w:pPr>
        <w:spacing w:after="0"/>
        <w:ind w:left="0"/>
        <w:jc w:val="both"/>
      </w:pPr>
      <w:r>
        <w:rPr>
          <w:rFonts w:ascii="Times New Roman"/>
          <w:b w:val="false"/>
          <w:i w:val="false"/>
          <w:color w:val="000000"/>
          <w:sz w:val="28"/>
        </w:rPr>
        <w:t>
      организует по согласованию с акимом Мамлютского района и собранием местного сообщества снос аварийного жилья сельского округа;</w:t>
      </w:r>
    </w:p>
    <w:bookmarkEnd w:id="497"/>
    <w:bookmarkStart w:name="z617" w:id="498"/>
    <w:p>
      <w:pPr>
        <w:spacing w:after="0"/>
        <w:ind w:left="0"/>
        <w:jc w:val="both"/>
      </w:pPr>
      <w:r>
        <w:rPr>
          <w:rFonts w:ascii="Times New Roman"/>
          <w:b w:val="false"/>
          <w:i w:val="false"/>
          <w:color w:val="000000"/>
          <w:sz w:val="28"/>
        </w:rPr>
        <w:t>
      оказывает содействие микрокредитованию сельского населения в рамках программных документов системы государственного планирования;</w:t>
      </w:r>
    </w:p>
    <w:bookmarkEnd w:id="498"/>
    <w:bookmarkStart w:name="z618" w:id="499"/>
    <w:p>
      <w:pPr>
        <w:spacing w:after="0"/>
        <w:ind w:left="0"/>
        <w:jc w:val="both"/>
      </w:pPr>
      <w:r>
        <w:rPr>
          <w:rFonts w:ascii="Times New Roman"/>
          <w:b w:val="false"/>
          <w:i w:val="false"/>
          <w:color w:val="000000"/>
          <w:sz w:val="28"/>
        </w:rPr>
        <w:t>
      осуществляет иные полномочия, возложенные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499"/>
    <w:bookmarkStart w:name="z619" w:id="500"/>
    <w:p>
      <w:pPr>
        <w:spacing w:after="0"/>
        <w:ind w:left="0"/>
        <w:jc w:val="both"/>
      </w:pPr>
      <w:r>
        <w:rPr>
          <w:rFonts w:ascii="Times New Roman"/>
          <w:b w:val="false"/>
          <w:i w:val="false"/>
          <w:color w:val="000000"/>
          <w:sz w:val="28"/>
        </w:rPr>
        <w:t>
      17. Аким может иметь заместителя акима в соответствии с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трудовым законодательством Республики Казахстан.</w:t>
      </w:r>
    </w:p>
    <w:bookmarkEnd w:id="500"/>
    <w:bookmarkStart w:name="z620" w:id="501"/>
    <w:p>
      <w:pPr>
        <w:spacing w:after="0"/>
        <w:ind w:left="0"/>
        <w:jc w:val="both"/>
      </w:pPr>
      <w:r>
        <w:rPr>
          <w:rFonts w:ascii="Times New Roman"/>
          <w:b w:val="false"/>
          <w:i w:val="false"/>
          <w:color w:val="000000"/>
          <w:sz w:val="28"/>
        </w:rPr>
        <w:t>
      18. Аким определяет обязанности и полномочия заместителя акима в соответствии с законодательством Республики Казахстан в сфере государственной службы, трудовым законодательством Республики Казахстан.</w:t>
      </w:r>
    </w:p>
    <w:bookmarkEnd w:id="501"/>
    <w:bookmarkStart w:name="z621" w:id="502"/>
    <w:p>
      <w:pPr>
        <w:spacing w:after="0"/>
        <w:ind w:left="0"/>
        <w:jc w:val="both"/>
      </w:pPr>
      <w:r>
        <w:rPr>
          <w:rFonts w:ascii="Times New Roman"/>
          <w:b w:val="false"/>
          <w:i w:val="false"/>
          <w:color w:val="000000"/>
          <w:sz w:val="28"/>
        </w:rPr>
        <w:t>
      19. Аким обеспечивает соблюдение сотрудниками Аппарата акима норм этики государственных служащих.</w:t>
      </w:r>
    </w:p>
    <w:bookmarkEnd w:id="502"/>
    <w:bookmarkStart w:name="z622" w:id="503"/>
    <w:p>
      <w:pPr>
        <w:spacing w:after="0"/>
        <w:ind w:left="0"/>
        <w:jc w:val="both"/>
      </w:pPr>
      <w:r>
        <w:rPr>
          <w:rFonts w:ascii="Times New Roman"/>
          <w:b w:val="false"/>
          <w:i w:val="false"/>
          <w:color w:val="000000"/>
          <w:sz w:val="28"/>
        </w:rPr>
        <w:t>
      Аким несет персональную ответственность за соблюдение антикоррупционного законодательства сотрудниками Аппарата акима, за непринятие мер по противодействию коррупции.</w:t>
      </w:r>
    </w:p>
    <w:bookmarkEnd w:id="503"/>
    <w:bookmarkStart w:name="z623" w:id="504"/>
    <w:p>
      <w:pPr>
        <w:spacing w:after="0"/>
        <w:ind w:left="0"/>
        <w:jc w:val="left"/>
      </w:pPr>
      <w:r>
        <w:rPr>
          <w:rFonts w:ascii="Times New Roman"/>
          <w:b/>
          <w:i w:val="false"/>
          <w:color w:val="000000"/>
        </w:rPr>
        <w:t xml:space="preserve"> Глава 4. Имущество Аппарата акима</w:t>
      </w:r>
    </w:p>
    <w:bookmarkEnd w:id="504"/>
    <w:bookmarkStart w:name="z624" w:id="505"/>
    <w:p>
      <w:pPr>
        <w:spacing w:after="0"/>
        <w:ind w:left="0"/>
        <w:jc w:val="both"/>
      </w:pPr>
      <w:r>
        <w:rPr>
          <w:rFonts w:ascii="Times New Roman"/>
          <w:b w:val="false"/>
          <w:i w:val="false"/>
          <w:color w:val="000000"/>
          <w:sz w:val="28"/>
        </w:rPr>
        <w:t>
      20. Аппарат акима может иметь на праве оперативного управления обособленное имущество в случаях, предусмотренных Гражданским кодексом Республики Казахстан, Законом Республики Казахстан "О государственном имуществе".</w:t>
      </w:r>
    </w:p>
    <w:bookmarkEnd w:id="505"/>
    <w:bookmarkStart w:name="z625" w:id="506"/>
    <w:p>
      <w:pPr>
        <w:spacing w:after="0"/>
        <w:ind w:left="0"/>
        <w:jc w:val="both"/>
      </w:pPr>
      <w:r>
        <w:rPr>
          <w:rFonts w:ascii="Times New Roman"/>
          <w:b w:val="false"/>
          <w:i w:val="false"/>
          <w:color w:val="000000"/>
          <w:sz w:val="28"/>
        </w:rPr>
        <w:t>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Законом Республики Казахстан "О государственном имуществе".</w:t>
      </w:r>
    </w:p>
    <w:bookmarkEnd w:id="506"/>
    <w:bookmarkStart w:name="z626" w:id="507"/>
    <w:p>
      <w:pPr>
        <w:spacing w:after="0"/>
        <w:ind w:left="0"/>
        <w:jc w:val="both"/>
      </w:pPr>
      <w:r>
        <w:rPr>
          <w:rFonts w:ascii="Times New Roman"/>
          <w:b w:val="false"/>
          <w:i w:val="false"/>
          <w:color w:val="000000"/>
          <w:sz w:val="28"/>
        </w:rPr>
        <w:t>
      21. Имущество, закрепленное за Аппаратом акима относится к коммунальной собственности сельского округа (местного самоуправления).</w:t>
      </w:r>
    </w:p>
    <w:bookmarkEnd w:id="507"/>
    <w:bookmarkStart w:name="z627" w:id="508"/>
    <w:p>
      <w:pPr>
        <w:spacing w:after="0"/>
        <w:ind w:left="0"/>
        <w:jc w:val="both"/>
      </w:pPr>
      <w:r>
        <w:rPr>
          <w:rFonts w:ascii="Times New Roman"/>
          <w:b w:val="false"/>
          <w:i w:val="false"/>
          <w:color w:val="000000"/>
          <w:sz w:val="28"/>
        </w:rPr>
        <w:t>
      22.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Гражданским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w:t>
      </w:r>
    </w:p>
    <w:bookmarkEnd w:id="508"/>
    <w:bookmarkStart w:name="z628" w:id="509"/>
    <w:p>
      <w:pPr>
        <w:spacing w:after="0"/>
        <w:ind w:left="0"/>
        <w:jc w:val="left"/>
      </w:pPr>
      <w:r>
        <w:rPr>
          <w:rFonts w:ascii="Times New Roman"/>
          <w:b/>
          <w:i w:val="false"/>
          <w:color w:val="000000"/>
        </w:rPr>
        <w:t xml:space="preserve"> Глава 5. Реорганизация и упразднение Аппарата акима</w:t>
      </w:r>
    </w:p>
    <w:bookmarkEnd w:id="509"/>
    <w:bookmarkStart w:name="z629" w:id="510"/>
    <w:p>
      <w:pPr>
        <w:spacing w:after="0"/>
        <w:ind w:left="0"/>
        <w:jc w:val="both"/>
      </w:pPr>
      <w:r>
        <w:rPr>
          <w:rFonts w:ascii="Times New Roman"/>
          <w:b w:val="false"/>
          <w:i w:val="false"/>
          <w:color w:val="000000"/>
          <w:sz w:val="28"/>
        </w:rPr>
        <w:t>
      23. Реорганизация и упразднение Аппарата акима осуществляется в порядке, определяемом Гражданским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регистрации юридических лиц и учетной регистрации филиалов и представительств", Законом Республики Казахстан "О государственном имуществе", Законом Республики Казахстан "О государственной службе Республики Казахстан".</w:t>
      </w:r>
    </w:p>
    <w:bookmarkEnd w:id="5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апреля 2025 года № 129</w:t>
            </w:r>
          </w:p>
        </w:tc>
      </w:tr>
    </w:tbl>
    <w:bookmarkStart w:name="z635" w:id="511"/>
    <w:p>
      <w:pPr>
        <w:spacing w:after="0"/>
        <w:ind w:left="0"/>
        <w:jc w:val="left"/>
      </w:pPr>
      <w:r>
        <w:rPr>
          <w:rFonts w:ascii="Times New Roman"/>
          <w:b/>
          <w:i w:val="false"/>
          <w:color w:val="000000"/>
        </w:rPr>
        <w:t xml:space="preserve"> Положение о коммунальном государственном учреждении "Аппарат акима Леденевского сельского округа Мамлютского района Северо-Казахстанской области"</w:t>
      </w:r>
    </w:p>
    <w:bookmarkEnd w:id="511"/>
    <w:bookmarkStart w:name="z636" w:id="512"/>
    <w:p>
      <w:pPr>
        <w:spacing w:after="0"/>
        <w:ind w:left="0"/>
        <w:jc w:val="left"/>
      </w:pPr>
      <w:r>
        <w:rPr>
          <w:rFonts w:ascii="Times New Roman"/>
          <w:b/>
          <w:i w:val="false"/>
          <w:color w:val="000000"/>
        </w:rPr>
        <w:t xml:space="preserve"> Глава 1. Общие положения</w:t>
      </w:r>
    </w:p>
    <w:bookmarkEnd w:id="512"/>
    <w:bookmarkStart w:name="z637" w:id="513"/>
    <w:p>
      <w:pPr>
        <w:spacing w:after="0"/>
        <w:ind w:left="0"/>
        <w:jc w:val="both"/>
      </w:pPr>
      <w:r>
        <w:rPr>
          <w:rFonts w:ascii="Times New Roman"/>
          <w:b w:val="false"/>
          <w:i w:val="false"/>
          <w:color w:val="000000"/>
          <w:sz w:val="28"/>
        </w:rPr>
        <w:t>
      1. Коммунальное государственное учреждение "Аппарат акима Леденевского сельского округа Мамлютского района Северо-Казахстанской области" (далее – Аппарат акима) является государственным учреждением, обеспечивающим деятельность акима сельского округа и осуществляющим иные функции, предусмотренные законодательством Республики Казахстан.</w:t>
      </w:r>
    </w:p>
    <w:bookmarkEnd w:id="513"/>
    <w:bookmarkStart w:name="z638" w:id="514"/>
    <w:p>
      <w:pPr>
        <w:spacing w:after="0"/>
        <w:ind w:left="0"/>
        <w:jc w:val="both"/>
      </w:pPr>
      <w:r>
        <w:rPr>
          <w:rFonts w:ascii="Times New Roman"/>
          <w:b w:val="false"/>
          <w:i w:val="false"/>
          <w:color w:val="000000"/>
          <w:sz w:val="28"/>
        </w:rPr>
        <w:t>
      2. Аппарат акима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а также настоящим Положением об аппарате акима.</w:t>
      </w:r>
    </w:p>
    <w:bookmarkEnd w:id="514"/>
    <w:bookmarkStart w:name="z639" w:id="515"/>
    <w:p>
      <w:pPr>
        <w:spacing w:after="0"/>
        <w:ind w:left="0"/>
        <w:jc w:val="both"/>
      </w:pPr>
      <w:r>
        <w:rPr>
          <w:rFonts w:ascii="Times New Roman"/>
          <w:b w:val="false"/>
          <w:i w:val="false"/>
          <w:color w:val="000000"/>
          <w:sz w:val="28"/>
        </w:rPr>
        <w:t>
      3. Аппарат акима является юридическим лицом в организационно – правовой форме государственного учреждения, в соответствии с бюджетным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w:t>
      </w:r>
    </w:p>
    <w:bookmarkEnd w:id="515"/>
    <w:bookmarkStart w:name="z640" w:id="516"/>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bookmarkEnd w:id="516"/>
    <w:bookmarkStart w:name="z641" w:id="517"/>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если он уполномочен на это в соответствии Законом Республики Казахстан "О местном государственном управлении и самоуправлении в Республике Казахстан", бюджетным и финансовым законодательством.</w:t>
      </w:r>
    </w:p>
    <w:bookmarkEnd w:id="517"/>
    <w:bookmarkStart w:name="z642" w:id="518"/>
    <w:p>
      <w:pPr>
        <w:spacing w:after="0"/>
        <w:ind w:left="0"/>
        <w:jc w:val="both"/>
      </w:pPr>
      <w:r>
        <w:rPr>
          <w:rFonts w:ascii="Times New Roman"/>
          <w:b w:val="false"/>
          <w:i w:val="false"/>
          <w:color w:val="000000"/>
          <w:sz w:val="28"/>
        </w:rPr>
        <w:t>
      6. Положение об Аппарате акима, его структура утверждаются акиматом Мамлютского района Северо-Казахстанской области.</w:t>
      </w:r>
    </w:p>
    <w:bookmarkEnd w:id="518"/>
    <w:bookmarkStart w:name="z643" w:id="519"/>
    <w:p>
      <w:pPr>
        <w:spacing w:after="0"/>
        <w:ind w:left="0"/>
        <w:jc w:val="both"/>
      </w:pPr>
      <w:r>
        <w:rPr>
          <w:rFonts w:ascii="Times New Roman"/>
          <w:b w:val="false"/>
          <w:i w:val="false"/>
          <w:color w:val="000000"/>
          <w:sz w:val="28"/>
        </w:rPr>
        <w:t>
      7. Полное наименование: Коммунальное государственное учреждение "Аппарат акима Леденевского сельского округа Мамлютского района Северо-Казахстанской области".</w:t>
      </w:r>
    </w:p>
    <w:bookmarkEnd w:id="519"/>
    <w:bookmarkStart w:name="z644" w:id="520"/>
    <w:p>
      <w:pPr>
        <w:spacing w:after="0"/>
        <w:ind w:left="0"/>
        <w:jc w:val="both"/>
      </w:pPr>
      <w:r>
        <w:rPr>
          <w:rFonts w:ascii="Times New Roman"/>
          <w:b w:val="false"/>
          <w:i w:val="false"/>
          <w:color w:val="000000"/>
          <w:sz w:val="28"/>
        </w:rPr>
        <w:t>
      Юридический адрес: индекс 150904, Республика Казахстан, Северо-Казахстанская область, Мамлютский район, село Леденево, улица Мектеп, 14.</w:t>
      </w:r>
    </w:p>
    <w:bookmarkEnd w:id="520"/>
    <w:bookmarkStart w:name="z645" w:id="521"/>
    <w:p>
      <w:pPr>
        <w:spacing w:after="0"/>
        <w:ind w:left="0"/>
        <w:jc w:val="both"/>
      </w:pPr>
      <w:r>
        <w:rPr>
          <w:rFonts w:ascii="Times New Roman"/>
          <w:b w:val="false"/>
          <w:i w:val="false"/>
          <w:color w:val="000000"/>
          <w:sz w:val="28"/>
        </w:rPr>
        <w:t>
      8. Аппарат акима образуется, упраздняется и реорганизуется акиматом Мамлютского района Северо-Казахстанской области.</w:t>
      </w:r>
    </w:p>
    <w:bookmarkEnd w:id="521"/>
    <w:bookmarkStart w:name="z646" w:id="522"/>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bookmarkEnd w:id="522"/>
    <w:bookmarkStart w:name="z647" w:id="523"/>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bookmarkEnd w:id="523"/>
    <w:bookmarkStart w:name="z648" w:id="524"/>
    <w:p>
      <w:pPr>
        <w:spacing w:after="0"/>
        <w:ind w:left="0"/>
        <w:jc w:val="left"/>
      </w:pPr>
      <w:r>
        <w:rPr>
          <w:rFonts w:ascii="Times New Roman"/>
          <w:b/>
          <w:i w:val="false"/>
          <w:color w:val="000000"/>
        </w:rPr>
        <w:t xml:space="preserve"> Глава 2. Основные задачи, функции, права и обязанности Аппарата акима</w:t>
      </w:r>
    </w:p>
    <w:bookmarkEnd w:id="524"/>
    <w:bookmarkStart w:name="z649" w:id="525"/>
    <w:p>
      <w:pPr>
        <w:spacing w:after="0"/>
        <w:ind w:left="0"/>
        <w:jc w:val="both"/>
      </w:pPr>
      <w:r>
        <w:rPr>
          <w:rFonts w:ascii="Times New Roman"/>
          <w:b w:val="false"/>
          <w:i w:val="false"/>
          <w:color w:val="000000"/>
          <w:sz w:val="28"/>
        </w:rPr>
        <w:t>
      11. Задачи:</w:t>
      </w:r>
    </w:p>
    <w:bookmarkEnd w:id="525"/>
    <w:bookmarkStart w:name="z650" w:id="526"/>
    <w:p>
      <w:pPr>
        <w:spacing w:after="0"/>
        <w:ind w:left="0"/>
        <w:jc w:val="both"/>
      </w:pPr>
      <w:r>
        <w:rPr>
          <w:rFonts w:ascii="Times New Roman"/>
          <w:b w:val="false"/>
          <w:i w:val="false"/>
          <w:color w:val="000000"/>
          <w:sz w:val="28"/>
        </w:rPr>
        <w:t>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значения.</w:t>
      </w:r>
    </w:p>
    <w:bookmarkEnd w:id="526"/>
    <w:bookmarkStart w:name="z651" w:id="527"/>
    <w:p>
      <w:pPr>
        <w:spacing w:after="0"/>
        <w:ind w:left="0"/>
        <w:jc w:val="both"/>
      </w:pPr>
      <w:r>
        <w:rPr>
          <w:rFonts w:ascii="Times New Roman"/>
          <w:b w:val="false"/>
          <w:i w:val="false"/>
          <w:color w:val="000000"/>
          <w:sz w:val="28"/>
        </w:rPr>
        <w:t>
      12. Функции:</w:t>
      </w:r>
    </w:p>
    <w:bookmarkEnd w:id="527"/>
    <w:bookmarkStart w:name="z652" w:id="528"/>
    <w:p>
      <w:pPr>
        <w:spacing w:after="0"/>
        <w:ind w:left="0"/>
        <w:jc w:val="both"/>
      </w:pPr>
      <w:r>
        <w:rPr>
          <w:rFonts w:ascii="Times New Roman"/>
          <w:b w:val="false"/>
          <w:i w:val="false"/>
          <w:color w:val="000000"/>
          <w:sz w:val="28"/>
        </w:rPr>
        <w:t>
      1) Аппарат акима в рамках своей компетенции:</w:t>
      </w:r>
    </w:p>
    <w:bookmarkEnd w:id="528"/>
    <w:bookmarkStart w:name="z653" w:id="529"/>
    <w:p>
      <w:pPr>
        <w:spacing w:after="0"/>
        <w:ind w:left="0"/>
        <w:jc w:val="both"/>
      </w:pPr>
      <w:r>
        <w:rPr>
          <w:rFonts w:ascii="Times New Roman"/>
          <w:b w:val="false"/>
          <w:i w:val="false"/>
          <w:color w:val="000000"/>
          <w:sz w:val="28"/>
        </w:rPr>
        <w:t xml:space="preserve">
      обеспечивает организацию проведения схода местного сообщества, раздельного схода местного сообщества жителей села, улицы, собрания местного сообщества; </w:t>
      </w:r>
    </w:p>
    <w:bookmarkEnd w:id="529"/>
    <w:bookmarkStart w:name="z654" w:id="530"/>
    <w:p>
      <w:pPr>
        <w:spacing w:after="0"/>
        <w:ind w:left="0"/>
        <w:jc w:val="both"/>
      </w:pPr>
      <w:r>
        <w:rPr>
          <w:rFonts w:ascii="Times New Roman"/>
          <w:b w:val="false"/>
          <w:i w:val="false"/>
          <w:color w:val="000000"/>
          <w:sz w:val="28"/>
        </w:rPr>
        <w:t>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w:t>
      </w:r>
    </w:p>
    <w:bookmarkEnd w:id="530"/>
    <w:bookmarkStart w:name="z655" w:id="531"/>
    <w:p>
      <w:pPr>
        <w:spacing w:after="0"/>
        <w:ind w:left="0"/>
        <w:jc w:val="both"/>
      </w:pPr>
      <w:r>
        <w:rPr>
          <w:rFonts w:ascii="Times New Roman"/>
          <w:b w:val="false"/>
          <w:i w:val="false"/>
          <w:color w:val="000000"/>
          <w:sz w:val="28"/>
        </w:rPr>
        <w:t>
      обеспечивает исполнение решений, принятых на сходе местного сообщества или собрании местного сообщества и одобренных акимом сельского округа;</w:t>
      </w:r>
    </w:p>
    <w:bookmarkEnd w:id="531"/>
    <w:bookmarkStart w:name="z656" w:id="532"/>
    <w:p>
      <w:pPr>
        <w:spacing w:after="0"/>
        <w:ind w:left="0"/>
        <w:jc w:val="both"/>
      </w:pPr>
      <w:r>
        <w:rPr>
          <w:rFonts w:ascii="Times New Roman"/>
          <w:b w:val="false"/>
          <w:i w:val="false"/>
          <w:color w:val="000000"/>
          <w:sz w:val="28"/>
        </w:rPr>
        <w:t>
      обеспечивает планирование и исполнение бюджета сельского округа;</w:t>
      </w:r>
    </w:p>
    <w:bookmarkEnd w:id="532"/>
    <w:bookmarkStart w:name="z657" w:id="533"/>
    <w:p>
      <w:pPr>
        <w:spacing w:after="0"/>
        <w:ind w:left="0"/>
        <w:jc w:val="both"/>
      </w:pPr>
      <w:r>
        <w:rPr>
          <w:rFonts w:ascii="Times New Roman"/>
          <w:b w:val="false"/>
          <w:i w:val="false"/>
          <w:color w:val="000000"/>
          <w:sz w:val="28"/>
        </w:rPr>
        <w:t>
      представляет собранию местного сообщества и в маслихат Мамлютского района отчет об исполнении бюджета сельского округа;</w:t>
      </w:r>
    </w:p>
    <w:bookmarkEnd w:id="533"/>
    <w:bookmarkStart w:name="z658" w:id="534"/>
    <w:p>
      <w:pPr>
        <w:spacing w:after="0"/>
        <w:ind w:left="0"/>
        <w:jc w:val="both"/>
      </w:pPr>
      <w:r>
        <w:rPr>
          <w:rFonts w:ascii="Times New Roman"/>
          <w:b w:val="false"/>
          <w:i w:val="false"/>
          <w:color w:val="000000"/>
          <w:sz w:val="28"/>
        </w:rPr>
        <w:t xml:space="preserve">
      принимает решение о реализации бюджета сельского округа; </w:t>
      </w:r>
    </w:p>
    <w:bookmarkEnd w:id="534"/>
    <w:bookmarkStart w:name="z659" w:id="535"/>
    <w:p>
      <w:pPr>
        <w:spacing w:after="0"/>
        <w:ind w:left="0"/>
        <w:jc w:val="both"/>
      </w:pPr>
      <w:r>
        <w:rPr>
          <w:rFonts w:ascii="Times New Roman"/>
          <w:b w:val="false"/>
          <w:i w:val="false"/>
          <w:color w:val="000000"/>
          <w:sz w:val="28"/>
        </w:rPr>
        <w:t xml:space="preserve">
      разрабатывает и представляет на утверждение собрания местного сообщества программу развития местного сообщества; </w:t>
      </w:r>
    </w:p>
    <w:bookmarkEnd w:id="535"/>
    <w:bookmarkStart w:name="z660" w:id="536"/>
    <w:p>
      <w:pPr>
        <w:spacing w:after="0"/>
        <w:ind w:left="0"/>
        <w:jc w:val="both"/>
      </w:pPr>
      <w:r>
        <w:rPr>
          <w:rFonts w:ascii="Times New Roman"/>
          <w:b w:val="false"/>
          <w:i w:val="false"/>
          <w:color w:val="000000"/>
          <w:sz w:val="28"/>
        </w:rPr>
        <w:t>
      выступает заказчиком по строительству, реконструкции и ремонту объектов, относящихся к коммунальному имуществу сельского округа;</w:t>
      </w:r>
    </w:p>
    <w:bookmarkEnd w:id="536"/>
    <w:bookmarkStart w:name="z661" w:id="537"/>
    <w:p>
      <w:pPr>
        <w:spacing w:after="0"/>
        <w:ind w:left="0"/>
        <w:jc w:val="both"/>
      </w:pPr>
      <w:r>
        <w:rPr>
          <w:rFonts w:ascii="Times New Roman"/>
          <w:b w:val="false"/>
          <w:i w:val="false"/>
          <w:color w:val="000000"/>
          <w:sz w:val="28"/>
        </w:rPr>
        <w:t xml:space="preserve">
      осуществляет контроль за целевым и эффективным использованием коммунального имущества местного самоуправления; </w:t>
      </w:r>
    </w:p>
    <w:bookmarkEnd w:id="537"/>
    <w:bookmarkStart w:name="z662" w:id="538"/>
    <w:p>
      <w:pPr>
        <w:spacing w:after="0"/>
        <w:ind w:left="0"/>
        <w:jc w:val="both"/>
      </w:pPr>
      <w:r>
        <w:rPr>
          <w:rFonts w:ascii="Times New Roman"/>
          <w:b w:val="false"/>
          <w:i w:val="false"/>
          <w:color w:val="000000"/>
          <w:sz w:val="28"/>
        </w:rPr>
        <w:t>
      осуществляет права субъекта права коммунальной собственности по отношению к коммунальным юридическим лицам местного самоуправления;</w:t>
      </w:r>
    </w:p>
    <w:bookmarkEnd w:id="538"/>
    <w:bookmarkStart w:name="z663" w:id="539"/>
    <w:p>
      <w:pPr>
        <w:spacing w:after="0"/>
        <w:ind w:left="0"/>
        <w:jc w:val="both"/>
      </w:pPr>
      <w:r>
        <w:rPr>
          <w:rFonts w:ascii="Times New Roman"/>
          <w:b w:val="false"/>
          <w:i w:val="false"/>
          <w:color w:val="000000"/>
          <w:sz w:val="28"/>
        </w:rPr>
        <w:t xml:space="preserve">
      устанавливает коммунальному государственному предприятию, имущество которого находится в коммунальной собственности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 </w:t>
      </w:r>
    </w:p>
    <w:bookmarkEnd w:id="539"/>
    <w:bookmarkStart w:name="z664" w:id="540"/>
    <w:p>
      <w:pPr>
        <w:spacing w:after="0"/>
        <w:ind w:left="0"/>
        <w:jc w:val="both"/>
      </w:pPr>
      <w:r>
        <w:rPr>
          <w:rFonts w:ascii="Times New Roman"/>
          <w:b w:val="false"/>
          <w:i w:val="false"/>
          <w:color w:val="000000"/>
          <w:sz w:val="28"/>
        </w:rPr>
        <w:t xml:space="preserve">
      представляет интересы государства по вопросам коммунального имущества местного самоуправления, осуществляет защиту права собственности сельского округа (коммунальной собственности местного самоуправления); </w:t>
      </w:r>
    </w:p>
    <w:bookmarkEnd w:id="540"/>
    <w:bookmarkStart w:name="z665" w:id="541"/>
    <w:p>
      <w:pPr>
        <w:spacing w:after="0"/>
        <w:ind w:left="0"/>
        <w:jc w:val="both"/>
      </w:pPr>
      <w:r>
        <w:rPr>
          <w:rFonts w:ascii="Times New Roman"/>
          <w:b w:val="false"/>
          <w:i w:val="false"/>
          <w:color w:val="000000"/>
          <w:sz w:val="28"/>
        </w:rPr>
        <w:t xml:space="preserve">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 </w:t>
      </w:r>
    </w:p>
    <w:bookmarkEnd w:id="541"/>
    <w:bookmarkStart w:name="z666" w:id="542"/>
    <w:p>
      <w:pPr>
        <w:spacing w:after="0"/>
        <w:ind w:left="0"/>
        <w:jc w:val="both"/>
      </w:pPr>
      <w:r>
        <w:rPr>
          <w:rFonts w:ascii="Times New Roman"/>
          <w:b w:val="false"/>
          <w:i w:val="false"/>
          <w:color w:val="000000"/>
          <w:sz w:val="28"/>
        </w:rPr>
        <w:t>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w:t>
      </w:r>
    </w:p>
    <w:bookmarkEnd w:id="542"/>
    <w:bookmarkStart w:name="z667" w:id="543"/>
    <w:p>
      <w:pPr>
        <w:spacing w:after="0"/>
        <w:ind w:left="0"/>
        <w:jc w:val="both"/>
      </w:pPr>
      <w:r>
        <w:rPr>
          <w:rFonts w:ascii="Times New Roman"/>
          <w:b w:val="false"/>
          <w:i w:val="false"/>
          <w:color w:val="000000"/>
          <w:sz w:val="28"/>
        </w:rPr>
        <w:t>
      организует учет коммунального имущества местного самоуправления, обеспечивает его эффективное использование;</w:t>
      </w:r>
    </w:p>
    <w:bookmarkEnd w:id="543"/>
    <w:bookmarkStart w:name="z668" w:id="544"/>
    <w:p>
      <w:pPr>
        <w:spacing w:after="0"/>
        <w:ind w:left="0"/>
        <w:jc w:val="both"/>
      </w:pPr>
      <w:r>
        <w:rPr>
          <w:rFonts w:ascii="Times New Roman"/>
          <w:b w:val="false"/>
          <w:i w:val="false"/>
          <w:color w:val="000000"/>
          <w:sz w:val="28"/>
        </w:rPr>
        <w:t>
      2) Аппарат акима по согласованию с собранием местного сообщества:</w:t>
      </w:r>
    </w:p>
    <w:bookmarkEnd w:id="544"/>
    <w:bookmarkStart w:name="z669" w:id="545"/>
    <w:p>
      <w:pPr>
        <w:spacing w:after="0"/>
        <w:ind w:left="0"/>
        <w:jc w:val="both"/>
      </w:pPr>
      <w:r>
        <w:rPr>
          <w:rFonts w:ascii="Times New Roman"/>
          <w:b w:val="false"/>
          <w:i w:val="false"/>
          <w:color w:val="000000"/>
          <w:sz w:val="28"/>
        </w:rPr>
        <w:t>
      разрабатывает проекты правовых актов в сфере управления коммунальным имуществом местного самоуправления в пределах своей компетенции;</w:t>
      </w:r>
    </w:p>
    <w:bookmarkEnd w:id="545"/>
    <w:bookmarkStart w:name="z670" w:id="546"/>
    <w:p>
      <w:pPr>
        <w:spacing w:after="0"/>
        <w:ind w:left="0"/>
        <w:jc w:val="both"/>
      </w:pPr>
      <w:r>
        <w:rPr>
          <w:rFonts w:ascii="Times New Roman"/>
          <w:b w:val="false"/>
          <w:i w:val="false"/>
          <w:color w:val="000000"/>
          <w:sz w:val="28"/>
        </w:rPr>
        <w:t>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bookmarkEnd w:id="546"/>
    <w:bookmarkStart w:name="z671" w:id="547"/>
    <w:p>
      <w:pPr>
        <w:spacing w:after="0"/>
        <w:ind w:left="0"/>
        <w:jc w:val="both"/>
      </w:pPr>
      <w:r>
        <w:rPr>
          <w:rFonts w:ascii="Times New Roman"/>
          <w:b w:val="false"/>
          <w:i w:val="false"/>
          <w:color w:val="000000"/>
          <w:sz w:val="28"/>
        </w:rPr>
        <w:t xml:space="preserve">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 </w:t>
      </w:r>
    </w:p>
    <w:bookmarkEnd w:id="547"/>
    <w:bookmarkStart w:name="z672" w:id="548"/>
    <w:p>
      <w:pPr>
        <w:spacing w:after="0"/>
        <w:ind w:left="0"/>
        <w:jc w:val="both"/>
      </w:pPr>
      <w:r>
        <w:rPr>
          <w:rFonts w:ascii="Times New Roman"/>
          <w:b w:val="false"/>
          <w:i w:val="false"/>
          <w:color w:val="000000"/>
          <w:sz w:val="28"/>
        </w:rPr>
        <w:t xml:space="preserve">
      определяет предмет и цели деятельности коммунального государственного предприятия, имущество которого находится в коммунальной собственности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 </w:t>
      </w:r>
    </w:p>
    <w:bookmarkEnd w:id="548"/>
    <w:bookmarkStart w:name="z673" w:id="549"/>
    <w:p>
      <w:pPr>
        <w:spacing w:after="0"/>
        <w:ind w:left="0"/>
        <w:jc w:val="both"/>
      </w:pPr>
      <w:r>
        <w:rPr>
          <w:rFonts w:ascii="Times New Roman"/>
          <w:b w:val="false"/>
          <w:i w:val="false"/>
          <w:color w:val="000000"/>
          <w:sz w:val="28"/>
        </w:rPr>
        <w:t>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bookmarkEnd w:id="549"/>
    <w:bookmarkStart w:name="z674" w:id="550"/>
    <w:p>
      <w:pPr>
        <w:spacing w:after="0"/>
        <w:ind w:left="0"/>
        <w:jc w:val="both"/>
      </w:pPr>
      <w:r>
        <w:rPr>
          <w:rFonts w:ascii="Times New Roman"/>
          <w:b w:val="false"/>
          <w:i w:val="false"/>
          <w:color w:val="000000"/>
          <w:sz w:val="28"/>
        </w:rPr>
        <w:t xml:space="preserve">
      осуществляет изъятие излишнего, неиспользуемого либо используемого не по назначению имущества коммунальных юридических лиц местного самоуправления; </w:t>
      </w:r>
    </w:p>
    <w:bookmarkEnd w:id="550"/>
    <w:bookmarkStart w:name="z675" w:id="551"/>
    <w:p>
      <w:pPr>
        <w:spacing w:after="0"/>
        <w:ind w:left="0"/>
        <w:jc w:val="both"/>
      </w:pPr>
      <w:r>
        <w:rPr>
          <w:rFonts w:ascii="Times New Roman"/>
          <w:b w:val="false"/>
          <w:i w:val="false"/>
          <w:color w:val="000000"/>
          <w:sz w:val="28"/>
        </w:rPr>
        <w:t>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bookmarkEnd w:id="551"/>
    <w:bookmarkStart w:name="z676" w:id="552"/>
    <w:p>
      <w:pPr>
        <w:spacing w:after="0"/>
        <w:ind w:left="0"/>
        <w:jc w:val="both"/>
      </w:pPr>
      <w:r>
        <w:rPr>
          <w:rFonts w:ascii="Times New Roman"/>
          <w:b w:val="false"/>
          <w:i w:val="false"/>
          <w:color w:val="000000"/>
          <w:sz w:val="28"/>
        </w:rPr>
        <w:t>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Мамлютского района;</w:t>
      </w:r>
    </w:p>
    <w:bookmarkEnd w:id="552"/>
    <w:bookmarkStart w:name="z677" w:id="553"/>
    <w:p>
      <w:pPr>
        <w:spacing w:after="0"/>
        <w:ind w:left="0"/>
        <w:jc w:val="both"/>
      </w:pPr>
      <w:r>
        <w:rPr>
          <w:rFonts w:ascii="Times New Roman"/>
          <w:b w:val="false"/>
          <w:i w:val="false"/>
          <w:color w:val="000000"/>
          <w:sz w:val="28"/>
        </w:rPr>
        <w:t xml:space="preserve">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 </w:t>
      </w:r>
    </w:p>
    <w:bookmarkEnd w:id="553"/>
    <w:bookmarkStart w:name="z678" w:id="554"/>
    <w:p>
      <w:pPr>
        <w:spacing w:after="0"/>
        <w:ind w:left="0"/>
        <w:jc w:val="both"/>
      </w:pPr>
      <w:r>
        <w:rPr>
          <w:rFonts w:ascii="Times New Roman"/>
          <w:b w:val="false"/>
          <w:i w:val="false"/>
          <w:color w:val="000000"/>
          <w:sz w:val="28"/>
        </w:rPr>
        <w:t>
      утверждает устав (положение) государственных юридических лиц местного самоуправления, внесение в него изменений и дополнений;</w:t>
      </w:r>
    </w:p>
    <w:bookmarkEnd w:id="554"/>
    <w:bookmarkStart w:name="z679" w:id="555"/>
    <w:p>
      <w:pPr>
        <w:spacing w:after="0"/>
        <w:ind w:left="0"/>
        <w:jc w:val="both"/>
      </w:pPr>
      <w:r>
        <w:rPr>
          <w:rFonts w:ascii="Times New Roman"/>
          <w:b w:val="false"/>
          <w:i w:val="false"/>
          <w:color w:val="000000"/>
          <w:sz w:val="28"/>
        </w:rPr>
        <w:t xml:space="preserve">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 </w:t>
      </w:r>
    </w:p>
    <w:bookmarkEnd w:id="555"/>
    <w:bookmarkStart w:name="z680" w:id="556"/>
    <w:p>
      <w:pPr>
        <w:spacing w:after="0"/>
        <w:ind w:left="0"/>
        <w:jc w:val="both"/>
      </w:pPr>
      <w:r>
        <w:rPr>
          <w:rFonts w:ascii="Times New Roman"/>
          <w:b w:val="false"/>
          <w:i w:val="false"/>
          <w:color w:val="000000"/>
          <w:sz w:val="28"/>
        </w:rPr>
        <w:t xml:space="preserve">
      рассматривает, согласовывает в случаях, предусмотренных подпунктом 11) статьи 18 Закона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 и отчеты по их исполнению; </w:t>
      </w:r>
    </w:p>
    <w:bookmarkEnd w:id="556"/>
    <w:bookmarkStart w:name="z681" w:id="557"/>
    <w:p>
      <w:pPr>
        <w:spacing w:after="0"/>
        <w:ind w:left="0"/>
        <w:jc w:val="both"/>
      </w:pPr>
      <w:r>
        <w:rPr>
          <w:rFonts w:ascii="Times New Roman"/>
          <w:b w:val="false"/>
          <w:i w:val="false"/>
          <w:color w:val="000000"/>
          <w:sz w:val="28"/>
        </w:rPr>
        <w:t>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bookmarkEnd w:id="557"/>
    <w:bookmarkStart w:name="z682" w:id="558"/>
    <w:p>
      <w:pPr>
        <w:spacing w:after="0"/>
        <w:ind w:left="0"/>
        <w:jc w:val="both"/>
      </w:pPr>
      <w:r>
        <w:rPr>
          <w:rFonts w:ascii="Times New Roman"/>
          <w:b w:val="false"/>
          <w:i w:val="false"/>
          <w:color w:val="000000"/>
          <w:sz w:val="28"/>
        </w:rPr>
        <w:t>
      закрепляет коммунальное имущество местного самоуправления за коммунальными юридическими лицами местного самоуправления;</w:t>
      </w:r>
    </w:p>
    <w:bookmarkEnd w:id="558"/>
    <w:bookmarkStart w:name="z683" w:id="559"/>
    <w:p>
      <w:pPr>
        <w:spacing w:after="0"/>
        <w:ind w:left="0"/>
        <w:jc w:val="both"/>
      </w:pPr>
      <w:r>
        <w:rPr>
          <w:rFonts w:ascii="Times New Roman"/>
          <w:b w:val="false"/>
          <w:i w:val="false"/>
          <w:color w:val="000000"/>
          <w:sz w:val="28"/>
        </w:rPr>
        <w:t xml:space="preserve">
      принимает решение об отчуждении коммунального имущества местного самоуправления; </w:t>
      </w:r>
    </w:p>
    <w:bookmarkEnd w:id="559"/>
    <w:bookmarkStart w:name="z684" w:id="560"/>
    <w:p>
      <w:pPr>
        <w:spacing w:after="0"/>
        <w:ind w:left="0"/>
        <w:jc w:val="both"/>
      </w:pPr>
      <w:r>
        <w:rPr>
          <w:rFonts w:ascii="Times New Roman"/>
          <w:b w:val="false"/>
          <w:i w:val="false"/>
          <w:color w:val="000000"/>
          <w:sz w:val="28"/>
        </w:rPr>
        <w:t>
      осуществляет иные полномочия, предоставленные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560"/>
    <w:bookmarkStart w:name="z685" w:id="561"/>
    <w:p>
      <w:pPr>
        <w:spacing w:after="0"/>
        <w:ind w:left="0"/>
        <w:jc w:val="both"/>
      </w:pPr>
      <w:r>
        <w:rPr>
          <w:rFonts w:ascii="Times New Roman"/>
          <w:b w:val="false"/>
          <w:i w:val="false"/>
          <w:color w:val="000000"/>
          <w:sz w:val="28"/>
        </w:rPr>
        <w:t>
      13. Аппарат акима имеет право, в пределах своей компетенции:</w:t>
      </w:r>
    </w:p>
    <w:bookmarkEnd w:id="561"/>
    <w:bookmarkStart w:name="z686" w:id="562"/>
    <w:p>
      <w:pPr>
        <w:spacing w:after="0"/>
        <w:ind w:left="0"/>
        <w:jc w:val="both"/>
      </w:pPr>
      <w:r>
        <w:rPr>
          <w:rFonts w:ascii="Times New Roman"/>
          <w:b w:val="false"/>
          <w:i w:val="false"/>
          <w:color w:val="000000"/>
          <w:sz w:val="28"/>
        </w:rPr>
        <w:t xml:space="preserve">
      запрашивать и получать необходимую информацию, документы и иные материалы от должностных лиц государственных органов и других организаций; </w:t>
      </w:r>
    </w:p>
    <w:bookmarkEnd w:id="562"/>
    <w:bookmarkStart w:name="z687" w:id="563"/>
    <w:p>
      <w:pPr>
        <w:spacing w:after="0"/>
        <w:ind w:left="0"/>
        <w:jc w:val="both"/>
      </w:pPr>
      <w:r>
        <w:rPr>
          <w:rFonts w:ascii="Times New Roman"/>
          <w:b w:val="false"/>
          <w:i w:val="false"/>
          <w:color w:val="000000"/>
          <w:sz w:val="28"/>
        </w:rPr>
        <w:t>
      приобретать и осуществлять имущественные и неимущественные права;</w:t>
      </w:r>
    </w:p>
    <w:bookmarkEnd w:id="563"/>
    <w:bookmarkStart w:name="z688" w:id="564"/>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bookmarkEnd w:id="564"/>
    <w:bookmarkStart w:name="z689" w:id="565"/>
    <w:p>
      <w:pPr>
        <w:spacing w:after="0"/>
        <w:ind w:left="0"/>
        <w:jc w:val="both"/>
      </w:pPr>
      <w:r>
        <w:rPr>
          <w:rFonts w:ascii="Times New Roman"/>
          <w:b w:val="false"/>
          <w:i w:val="false"/>
          <w:color w:val="000000"/>
          <w:sz w:val="28"/>
        </w:rPr>
        <w:t>
      заключать договора, соглашения;</w:t>
      </w:r>
    </w:p>
    <w:bookmarkEnd w:id="565"/>
    <w:bookmarkStart w:name="z690" w:id="566"/>
    <w:p>
      <w:pPr>
        <w:spacing w:after="0"/>
        <w:ind w:left="0"/>
        <w:jc w:val="both"/>
      </w:pPr>
      <w:r>
        <w:rPr>
          <w:rFonts w:ascii="Times New Roman"/>
          <w:b w:val="false"/>
          <w:i w:val="false"/>
          <w:color w:val="000000"/>
          <w:sz w:val="28"/>
        </w:rPr>
        <w:t>
      иметь иные права, предусмотренные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566"/>
    <w:bookmarkStart w:name="z691" w:id="567"/>
    <w:p>
      <w:pPr>
        <w:spacing w:after="0"/>
        <w:ind w:left="0"/>
        <w:jc w:val="both"/>
      </w:pPr>
      <w:r>
        <w:rPr>
          <w:rFonts w:ascii="Times New Roman"/>
          <w:b w:val="false"/>
          <w:i w:val="false"/>
          <w:color w:val="000000"/>
          <w:sz w:val="28"/>
        </w:rPr>
        <w:t>
      14. Обязанности Аппарата акима, в пределах своей компетенции:</w:t>
      </w:r>
    </w:p>
    <w:bookmarkEnd w:id="567"/>
    <w:bookmarkStart w:name="z692" w:id="568"/>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действующим законодательством в сфере оказания государственных услуг;</w:t>
      </w:r>
    </w:p>
    <w:bookmarkEnd w:id="568"/>
    <w:bookmarkStart w:name="z693" w:id="569"/>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акима сельского округа;</w:t>
      </w:r>
    </w:p>
    <w:bookmarkEnd w:id="569"/>
    <w:bookmarkStart w:name="z694" w:id="570"/>
    <w:p>
      <w:pPr>
        <w:spacing w:after="0"/>
        <w:ind w:left="0"/>
        <w:jc w:val="both"/>
      </w:pPr>
      <w:r>
        <w:rPr>
          <w:rFonts w:ascii="Times New Roman"/>
          <w:b w:val="false"/>
          <w:i w:val="false"/>
          <w:color w:val="000000"/>
          <w:sz w:val="28"/>
        </w:rPr>
        <w:t>
      соблюдать нормы действующего законодательства Республики Казахстан.</w:t>
      </w:r>
    </w:p>
    <w:bookmarkEnd w:id="570"/>
    <w:bookmarkStart w:name="z695" w:id="571"/>
    <w:p>
      <w:pPr>
        <w:spacing w:after="0"/>
        <w:ind w:left="0"/>
        <w:jc w:val="left"/>
      </w:pPr>
      <w:r>
        <w:rPr>
          <w:rFonts w:ascii="Times New Roman"/>
          <w:b/>
          <w:i w:val="false"/>
          <w:color w:val="000000"/>
        </w:rPr>
        <w:t xml:space="preserve"> Глава 3. Организация деятельности Аппарата акима</w:t>
      </w:r>
    </w:p>
    <w:bookmarkEnd w:id="571"/>
    <w:bookmarkStart w:name="z696" w:id="572"/>
    <w:p>
      <w:pPr>
        <w:spacing w:after="0"/>
        <w:ind w:left="0"/>
        <w:jc w:val="both"/>
      </w:pPr>
      <w:r>
        <w:rPr>
          <w:rFonts w:ascii="Times New Roman"/>
          <w:b w:val="false"/>
          <w:i w:val="false"/>
          <w:color w:val="000000"/>
          <w:sz w:val="28"/>
        </w:rPr>
        <w:t>
      15. Аппарат акима возглавляется акимом.</w:t>
      </w:r>
    </w:p>
    <w:bookmarkEnd w:id="572"/>
    <w:bookmarkStart w:name="z697" w:id="573"/>
    <w:p>
      <w:pPr>
        <w:spacing w:after="0"/>
        <w:ind w:left="0"/>
        <w:jc w:val="both"/>
      </w:pPr>
      <w:r>
        <w:rPr>
          <w:rFonts w:ascii="Times New Roman"/>
          <w:b w:val="false"/>
          <w:i w:val="false"/>
          <w:color w:val="000000"/>
          <w:sz w:val="28"/>
        </w:rPr>
        <w:t xml:space="preserve">
      16. Полномочия акима: </w:t>
      </w:r>
    </w:p>
    <w:bookmarkEnd w:id="573"/>
    <w:bookmarkStart w:name="z698" w:id="574"/>
    <w:p>
      <w:pPr>
        <w:spacing w:after="0"/>
        <w:ind w:left="0"/>
        <w:jc w:val="both"/>
      </w:pPr>
      <w:r>
        <w:rPr>
          <w:rFonts w:ascii="Times New Roman"/>
          <w:b w:val="false"/>
          <w:i w:val="false"/>
          <w:color w:val="000000"/>
          <w:sz w:val="28"/>
        </w:rPr>
        <w:t>
      организует работу Аппарата акима, осуществляет руководство его деятельностью;</w:t>
      </w:r>
    </w:p>
    <w:bookmarkEnd w:id="574"/>
    <w:bookmarkStart w:name="z699" w:id="575"/>
    <w:p>
      <w:pPr>
        <w:spacing w:after="0"/>
        <w:ind w:left="0"/>
        <w:jc w:val="both"/>
      </w:pPr>
      <w:r>
        <w:rPr>
          <w:rFonts w:ascii="Times New Roman"/>
          <w:b w:val="false"/>
          <w:i w:val="false"/>
          <w:color w:val="000000"/>
          <w:sz w:val="28"/>
        </w:rPr>
        <w:t>
      рассматривает решения, принятые на сходе местного сообщества или собрании местного сообщества, обеспечивает их исполнение;</w:t>
      </w:r>
    </w:p>
    <w:bookmarkEnd w:id="575"/>
    <w:bookmarkStart w:name="z700" w:id="576"/>
    <w:p>
      <w:pPr>
        <w:spacing w:after="0"/>
        <w:ind w:left="0"/>
        <w:jc w:val="both"/>
      </w:pPr>
      <w:r>
        <w:rPr>
          <w:rFonts w:ascii="Times New Roman"/>
          <w:b w:val="false"/>
          <w:i w:val="false"/>
          <w:color w:val="000000"/>
          <w:sz w:val="28"/>
        </w:rPr>
        <w:t>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bookmarkEnd w:id="576"/>
    <w:bookmarkStart w:name="z701" w:id="577"/>
    <w:p>
      <w:pPr>
        <w:spacing w:after="0"/>
        <w:ind w:left="0"/>
        <w:jc w:val="both"/>
      </w:pPr>
      <w:r>
        <w:rPr>
          <w:rFonts w:ascii="Times New Roman"/>
          <w:b w:val="false"/>
          <w:i w:val="false"/>
          <w:color w:val="000000"/>
          <w:sz w:val="28"/>
        </w:rPr>
        <w:t>
      составляет и утверждает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bookmarkEnd w:id="577"/>
    <w:bookmarkStart w:name="z702" w:id="578"/>
    <w:p>
      <w:pPr>
        <w:spacing w:after="0"/>
        <w:ind w:left="0"/>
        <w:jc w:val="both"/>
      </w:pPr>
      <w:r>
        <w:rPr>
          <w:rFonts w:ascii="Times New Roman"/>
          <w:b w:val="false"/>
          <w:i w:val="false"/>
          <w:color w:val="000000"/>
          <w:sz w:val="28"/>
        </w:rPr>
        <w:t>
      проводит инвентаризацию жилищного фонда города районного значения, поселка, села, сельского округа;</w:t>
      </w:r>
    </w:p>
    <w:bookmarkEnd w:id="578"/>
    <w:bookmarkStart w:name="z703" w:id="579"/>
    <w:p>
      <w:pPr>
        <w:spacing w:after="0"/>
        <w:ind w:left="0"/>
        <w:jc w:val="both"/>
      </w:pPr>
      <w:r>
        <w:rPr>
          <w:rFonts w:ascii="Times New Roman"/>
          <w:b w:val="false"/>
          <w:i w:val="false"/>
          <w:color w:val="000000"/>
          <w:sz w:val="28"/>
        </w:rPr>
        <w:t>
      организует по согласованию с акимом Мамлютского района и собранием местного сообщества снос аварийного жилья сельского округа;</w:t>
      </w:r>
    </w:p>
    <w:bookmarkEnd w:id="579"/>
    <w:bookmarkStart w:name="z704" w:id="580"/>
    <w:p>
      <w:pPr>
        <w:spacing w:after="0"/>
        <w:ind w:left="0"/>
        <w:jc w:val="both"/>
      </w:pPr>
      <w:r>
        <w:rPr>
          <w:rFonts w:ascii="Times New Roman"/>
          <w:b w:val="false"/>
          <w:i w:val="false"/>
          <w:color w:val="000000"/>
          <w:sz w:val="28"/>
        </w:rPr>
        <w:t>
      оказывает содействие микрокредитованию сельского населения в рамках программных документов системы государственного планирования;</w:t>
      </w:r>
    </w:p>
    <w:bookmarkEnd w:id="580"/>
    <w:bookmarkStart w:name="z705" w:id="581"/>
    <w:p>
      <w:pPr>
        <w:spacing w:after="0"/>
        <w:ind w:left="0"/>
        <w:jc w:val="both"/>
      </w:pPr>
      <w:r>
        <w:rPr>
          <w:rFonts w:ascii="Times New Roman"/>
          <w:b w:val="false"/>
          <w:i w:val="false"/>
          <w:color w:val="000000"/>
          <w:sz w:val="28"/>
        </w:rPr>
        <w:t>
      осуществляет иные полномочия, возложенные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581"/>
    <w:bookmarkStart w:name="z706" w:id="582"/>
    <w:p>
      <w:pPr>
        <w:spacing w:after="0"/>
        <w:ind w:left="0"/>
        <w:jc w:val="both"/>
      </w:pPr>
      <w:r>
        <w:rPr>
          <w:rFonts w:ascii="Times New Roman"/>
          <w:b w:val="false"/>
          <w:i w:val="false"/>
          <w:color w:val="000000"/>
          <w:sz w:val="28"/>
        </w:rPr>
        <w:t>
      17. Аким может иметь заместителя акима в соответствии с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трудовым законодательством Республики Казахстан.</w:t>
      </w:r>
    </w:p>
    <w:bookmarkEnd w:id="582"/>
    <w:bookmarkStart w:name="z707" w:id="583"/>
    <w:p>
      <w:pPr>
        <w:spacing w:after="0"/>
        <w:ind w:left="0"/>
        <w:jc w:val="both"/>
      </w:pPr>
      <w:r>
        <w:rPr>
          <w:rFonts w:ascii="Times New Roman"/>
          <w:b w:val="false"/>
          <w:i w:val="false"/>
          <w:color w:val="000000"/>
          <w:sz w:val="28"/>
        </w:rPr>
        <w:t>
      18. Аким определяет обязанности и полномочия заместителя акима в соответствии с законодательством Республики Казахстан в сфере государственной службы, трудовым законодательством Республики Казахстан.</w:t>
      </w:r>
    </w:p>
    <w:bookmarkEnd w:id="583"/>
    <w:bookmarkStart w:name="z708" w:id="584"/>
    <w:p>
      <w:pPr>
        <w:spacing w:after="0"/>
        <w:ind w:left="0"/>
        <w:jc w:val="both"/>
      </w:pPr>
      <w:r>
        <w:rPr>
          <w:rFonts w:ascii="Times New Roman"/>
          <w:b w:val="false"/>
          <w:i w:val="false"/>
          <w:color w:val="000000"/>
          <w:sz w:val="28"/>
        </w:rPr>
        <w:t>
      19. Аким обеспечивает соблюдение сотрудниками Аппарата акима норм этики государственных служащих.</w:t>
      </w:r>
    </w:p>
    <w:bookmarkEnd w:id="584"/>
    <w:bookmarkStart w:name="z709" w:id="585"/>
    <w:p>
      <w:pPr>
        <w:spacing w:after="0"/>
        <w:ind w:left="0"/>
        <w:jc w:val="both"/>
      </w:pPr>
      <w:r>
        <w:rPr>
          <w:rFonts w:ascii="Times New Roman"/>
          <w:b w:val="false"/>
          <w:i w:val="false"/>
          <w:color w:val="000000"/>
          <w:sz w:val="28"/>
        </w:rPr>
        <w:t>
      Аким несет персональную ответственность за соблюдение антикоррупционного законодательства сотрудниками Аппарата акима, за непринятие мер по противодействию коррупции.</w:t>
      </w:r>
    </w:p>
    <w:bookmarkEnd w:id="585"/>
    <w:bookmarkStart w:name="z710" w:id="586"/>
    <w:p>
      <w:pPr>
        <w:spacing w:after="0"/>
        <w:ind w:left="0"/>
        <w:jc w:val="left"/>
      </w:pPr>
      <w:r>
        <w:rPr>
          <w:rFonts w:ascii="Times New Roman"/>
          <w:b/>
          <w:i w:val="false"/>
          <w:color w:val="000000"/>
        </w:rPr>
        <w:t xml:space="preserve"> Глава 4. Имущество Аппарата акима</w:t>
      </w:r>
    </w:p>
    <w:bookmarkEnd w:id="586"/>
    <w:bookmarkStart w:name="z711" w:id="587"/>
    <w:p>
      <w:pPr>
        <w:spacing w:after="0"/>
        <w:ind w:left="0"/>
        <w:jc w:val="both"/>
      </w:pPr>
      <w:r>
        <w:rPr>
          <w:rFonts w:ascii="Times New Roman"/>
          <w:b w:val="false"/>
          <w:i w:val="false"/>
          <w:color w:val="000000"/>
          <w:sz w:val="28"/>
        </w:rPr>
        <w:t>
      20. Аппарат акима может иметь на праве оперативного управления обособленное имущество в случаях, предусмотренных Гражданским кодексом Республики Казахстан, Законом Республики Казахстан "О государственном имуществе".</w:t>
      </w:r>
    </w:p>
    <w:bookmarkEnd w:id="587"/>
    <w:bookmarkStart w:name="z712" w:id="588"/>
    <w:p>
      <w:pPr>
        <w:spacing w:after="0"/>
        <w:ind w:left="0"/>
        <w:jc w:val="both"/>
      </w:pPr>
      <w:r>
        <w:rPr>
          <w:rFonts w:ascii="Times New Roman"/>
          <w:b w:val="false"/>
          <w:i w:val="false"/>
          <w:color w:val="000000"/>
          <w:sz w:val="28"/>
        </w:rPr>
        <w:t>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Законом Республики Казахстан "О государственном имуществе".</w:t>
      </w:r>
    </w:p>
    <w:bookmarkEnd w:id="588"/>
    <w:bookmarkStart w:name="z713" w:id="589"/>
    <w:p>
      <w:pPr>
        <w:spacing w:after="0"/>
        <w:ind w:left="0"/>
        <w:jc w:val="both"/>
      </w:pPr>
      <w:r>
        <w:rPr>
          <w:rFonts w:ascii="Times New Roman"/>
          <w:b w:val="false"/>
          <w:i w:val="false"/>
          <w:color w:val="000000"/>
          <w:sz w:val="28"/>
        </w:rPr>
        <w:t>
      21. Имущество, закрепленное за Аппаратом акима относится к коммунальной собственности сельского округа (местного самоуправления).</w:t>
      </w:r>
    </w:p>
    <w:bookmarkEnd w:id="589"/>
    <w:bookmarkStart w:name="z714" w:id="590"/>
    <w:p>
      <w:pPr>
        <w:spacing w:after="0"/>
        <w:ind w:left="0"/>
        <w:jc w:val="both"/>
      </w:pPr>
      <w:r>
        <w:rPr>
          <w:rFonts w:ascii="Times New Roman"/>
          <w:b w:val="false"/>
          <w:i w:val="false"/>
          <w:color w:val="000000"/>
          <w:sz w:val="28"/>
        </w:rPr>
        <w:t>
      22.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Гражданским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w:t>
      </w:r>
    </w:p>
    <w:bookmarkEnd w:id="590"/>
    <w:bookmarkStart w:name="z715" w:id="591"/>
    <w:p>
      <w:pPr>
        <w:spacing w:after="0"/>
        <w:ind w:left="0"/>
        <w:jc w:val="left"/>
      </w:pPr>
      <w:r>
        <w:rPr>
          <w:rFonts w:ascii="Times New Roman"/>
          <w:b/>
          <w:i w:val="false"/>
          <w:color w:val="000000"/>
        </w:rPr>
        <w:t xml:space="preserve"> Глава 5. Реорганизация и упразднение Аппарата акима</w:t>
      </w:r>
    </w:p>
    <w:bookmarkEnd w:id="591"/>
    <w:bookmarkStart w:name="z716" w:id="592"/>
    <w:p>
      <w:pPr>
        <w:spacing w:after="0"/>
        <w:ind w:left="0"/>
        <w:jc w:val="both"/>
      </w:pPr>
      <w:r>
        <w:rPr>
          <w:rFonts w:ascii="Times New Roman"/>
          <w:b w:val="false"/>
          <w:i w:val="false"/>
          <w:color w:val="000000"/>
          <w:sz w:val="28"/>
        </w:rPr>
        <w:t>
      23. Реорганизация и упразднение Аппарата акима осуществляется в порядке, определяемом Гражданским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регистрации юридических лиц и учетной регистрации филиалов и представительств", Законом Республики Казахстан "О государственном имуществе", Законом Республики Казахстан "О государственной службе Республики Казахстан".</w:t>
      </w:r>
    </w:p>
    <w:bookmarkEnd w:id="5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апреля 2025 года № 129</w:t>
            </w:r>
          </w:p>
        </w:tc>
      </w:tr>
    </w:tbl>
    <w:bookmarkStart w:name="z722" w:id="593"/>
    <w:p>
      <w:pPr>
        <w:spacing w:after="0"/>
        <w:ind w:left="0"/>
        <w:jc w:val="left"/>
      </w:pPr>
      <w:r>
        <w:rPr>
          <w:rFonts w:ascii="Times New Roman"/>
          <w:b/>
          <w:i w:val="false"/>
          <w:color w:val="000000"/>
        </w:rPr>
        <w:t xml:space="preserve"> Положение о коммунальном государственном учреждении "Аппарат акима Новомихайловского сельского округа Мамлютского района Северо-Казахстанской области"</w:t>
      </w:r>
    </w:p>
    <w:bookmarkEnd w:id="593"/>
    <w:bookmarkStart w:name="z723" w:id="594"/>
    <w:p>
      <w:pPr>
        <w:spacing w:after="0"/>
        <w:ind w:left="0"/>
        <w:jc w:val="left"/>
      </w:pPr>
      <w:r>
        <w:rPr>
          <w:rFonts w:ascii="Times New Roman"/>
          <w:b/>
          <w:i w:val="false"/>
          <w:color w:val="000000"/>
        </w:rPr>
        <w:t xml:space="preserve"> Глава 1. Общие положения</w:t>
      </w:r>
    </w:p>
    <w:bookmarkEnd w:id="594"/>
    <w:bookmarkStart w:name="z724" w:id="595"/>
    <w:p>
      <w:pPr>
        <w:spacing w:after="0"/>
        <w:ind w:left="0"/>
        <w:jc w:val="both"/>
      </w:pPr>
      <w:r>
        <w:rPr>
          <w:rFonts w:ascii="Times New Roman"/>
          <w:b w:val="false"/>
          <w:i w:val="false"/>
          <w:color w:val="000000"/>
          <w:sz w:val="28"/>
        </w:rPr>
        <w:t>
      1. Коммунальное государственное учреждение "Аппарат акима Новомихайловского сельского округа Мамлютского района Северо-Казахстанской области" (далее – Аппарат акима) является государственным учреждением, обеспечивающим деятельность акима сельского округа и осуществляющим иные функции, предусмотренные законодательством Республики Казахстан.</w:t>
      </w:r>
    </w:p>
    <w:bookmarkEnd w:id="595"/>
    <w:bookmarkStart w:name="z725" w:id="596"/>
    <w:p>
      <w:pPr>
        <w:spacing w:after="0"/>
        <w:ind w:left="0"/>
        <w:jc w:val="both"/>
      </w:pPr>
      <w:r>
        <w:rPr>
          <w:rFonts w:ascii="Times New Roman"/>
          <w:b w:val="false"/>
          <w:i w:val="false"/>
          <w:color w:val="000000"/>
          <w:sz w:val="28"/>
        </w:rPr>
        <w:t>
      2. Аппарат акима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а также настоящим Положением об аппарате акима.</w:t>
      </w:r>
    </w:p>
    <w:bookmarkEnd w:id="596"/>
    <w:bookmarkStart w:name="z726" w:id="597"/>
    <w:p>
      <w:pPr>
        <w:spacing w:after="0"/>
        <w:ind w:left="0"/>
        <w:jc w:val="both"/>
      </w:pPr>
      <w:r>
        <w:rPr>
          <w:rFonts w:ascii="Times New Roman"/>
          <w:b w:val="false"/>
          <w:i w:val="false"/>
          <w:color w:val="000000"/>
          <w:sz w:val="28"/>
        </w:rPr>
        <w:t xml:space="preserve">
      3. Аппарат акима является юридическим лицом в организационно – правовой форме государственного учреждения, в соответствии с бюджетным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 </w:t>
      </w:r>
    </w:p>
    <w:bookmarkEnd w:id="597"/>
    <w:bookmarkStart w:name="z727" w:id="598"/>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bookmarkEnd w:id="598"/>
    <w:bookmarkStart w:name="z728" w:id="599"/>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если он уполномочен на это в соответствии Законом Республики Казахстан "О местном государственном управлении и самоуправлении в Республике Казахстан", бюджетным и финансовым законодательством.</w:t>
      </w:r>
    </w:p>
    <w:bookmarkEnd w:id="599"/>
    <w:bookmarkStart w:name="z729" w:id="600"/>
    <w:p>
      <w:pPr>
        <w:spacing w:after="0"/>
        <w:ind w:left="0"/>
        <w:jc w:val="both"/>
      </w:pPr>
      <w:r>
        <w:rPr>
          <w:rFonts w:ascii="Times New Roman"/>
          <w:b w:val="false"/>
          <w:i w:val="false"/>
          <w:color w:val="000000"/>
          <w:sz w:val="28"/>
        </w:rPr>
        <w:t>
      6. Положение об Аппарате акима, его структура утверждаются акиматом Мамлютского района Северо-Казахстанской области.</w:t>
      </w:r>
    </w:p>
    <w:bookmarkEnd w:id="600"/>
    <w:bookmarkStart w:name="z730" w:id="601"/>
    <w:p>
      <w:pPr>
        <w:spacing w:after="0"/>
        <w:ind w:left="0"/>
        <w:jc w:val="both"/>
      </w:pPr>
      <w:r>
        <w:rPr>
          <w:rFonts w:ascii="Times New Roman"/>
          <w:b w:val="false"/>
          <w:i w:val="false"/>
          <w:color w:val="000000"/>
          <w:sz w:val="28"/>
        </w:rPr>
        <w:t xml:space="preserve">
      7. Полное наименование: Коммунальное государственное учреждение "Аппарат акима Новомихайловского сельского округа Мамлютского района Северо-Казахстанской области". </w:t>
      </w:r>
    </w:p>
    <w:bookmarkEnd w:id="601"/>
    <w:bookmarkStart w:name="z731" w:id="602"/>
    <w:p>
      <w:pPr>
        <w:spacing w:after="0"/>
        <w:ind w:left="0"/>
        <w:jc w:val="both"/>
      </w:pPr>
      <w:r>
        <w:rPr>
          <w:rFonts w:ascii="Times New Roman"/>
          <w:b w:val="false"/>
          <w:i w:val="false"/>
          <w:color w:val="000000"/>
          <w:sz w:val="28"/>
        </w:rPr>
        <w:t>
      Юридический адрес: индекс 150911, Республика Казахстан, Северо-Казахстанская область, Мамлютский район, село Новомихайловка, улица Интернациональная, 46.</w:t>
      </w:r>
    </w:p>
    <w:bookmarkEnd w:id="602"/>
    <w:bookmarkStart w:name="z732" w:id="603"/>
    <w:p>
      <w:pPr>
        <w:spacing w:after="0"/>
        <w:ind w:left="0"/>
        <w:jc w:val="both"/>
      </w:pPr>
      <w:r>
        <w:rPr>
          <w:rFonts w:ascii="Times New Roman"/>
          <w:b w:val="false"/>
          <w:i w:val="false"/>
          <w:color w:val="000000"/>
          <w:sz w:val="28"/>
        </w:rPr>
        <w:t>
      8. Аппарат акима образуется, упраздняется и реорганизуется акиматом Мамлютского района Северо-Казахстанской области.</w:t>
      </w:r>
    </w:p>
    <w:bookmarkEnd w:id="603"/>
    <w:bookmarkStart w:name="z733" w:id="604"/>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bookmarkEnd w:id="604"/>
    <w:bookmarkStart w:name="z734" w:id="605"/>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bookmarkEnd w:id="605"/>
    <w:bookmarkStart w:name="z735" w:id="606"/>
    <w:p>
      <w:pPr>
        <w:spacing w:after="0"/>
        <w:ind w:left="0"/>
        <w:jc w:val="left"/>
      </w:pPr>
      <w:r>
        <w:rPr>
          <w:rFonts w:ascii="Times New Roman"/>
          <w:b/>
          <w:i w:val="false"/>
          <w:color w:val="000000"/>
        </w:rPr>
        <w:t xml:space="preserve"> Глава 2. Основные задачи, функции, права и обязанности Аппарата акима</w:t>
      </w:r>
    </w:p>
    <w:bookmarkEnd w:id="606"/>
    <w:bookmarkStart w:name="z736" w:id="607"/>
    <w:p>
      <w:pPr>
        <w:spacing w:after="0"/>
        <w:ind w:left="0"/>
        <w:jc w:val="both"/>
      </w:pPr>
      <w:r>
        <w:rPr>
          <w:rFonts w:ascii="Times New Roman"/>
          <w:b w:val="false"/>
          <w:i w:val="false"/>
          <w:color w:val="000000"/>
          <w:sz w:val="28"/>
        </w:rPr>
        <w:t>
      11. Задачи:</w:t>
      </w:r>
    </w:p>
    <w:bookmarkEnd w:id="607"/>
    <w:bookmarkStart w:name="z737" w:id="608"/>
    <w:p>
      <w:pPr>
        <w:spacing w:after="0"/>
        <w:ind w:left="0"/>
        <w:jc w:val="both"/>
      </w:pPr>
      <w:r>
        <w:rPr>
          <w:rFonts w:ascii="Times New Roman"/>
          <w:b w:val="false"/>
          <w:i w:val="false"/>
          <w:color w:val="000000"/>
          <w:sz w:val="28"/>
        </w:rPr>
        <w:t>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значения.</w:t>
      </w:r>
    </w:p>
    <w:bookmarkEnd w:id="608"/>
    <w:bookmarkStart w:name="z738" w:id="609"/>
    <w:p>
      <w:pPr>
        <w:spacing w:after="0"/>
        <w:ind w:left="0"/>
        <w:jc w:val="both"/>
      </w:pPr>
      <w:r>
        <w:rPr>
          <w:rFonts w:ascii="Times New Roman"/>
          <w:b w:val="false"/>
          <w:i w:val="false"/>
          <w:color w:val="000000"/>
          <w:sz w:val="28"/>
        </w:rPr>
        <w:t>
      12. Функции:</w:t>
      </w:r>
    </w:p>
    <w:bookmarkEnd w:id="609"/>
    <w:bookmarkStart w:name="z739" w:id="610"/>
    <w:p>
      <w:pPr>
        <w:spacing w:after="0"/>
        <w:ind w:left="0"/>
        <w:jc w:val="both"/>
      </w:pPr>
      <w:r>
        <w:rPr>
          <w:rFonts w:ascii="Times New Roman"/>
          <w:b w:val="false"/>
          <w:i w:val="false"/>
          <w:color w:val="000000"/>
          <w:sz w:val="28"/>
        </w:rPr>
        <w:t>
      1) Аппарат акима в рамках своей компетенции:</w:t>
      </w:r>
    </w:p>
    <w:bookmarkEnd w:id="610"/>
    <w:bookmarkStart w:name="z740" w:id="611"/>
    <w:p>
      <w:pPr>
        <w:spacing w:after="0"/>
        <w:ind w:left="0"/>
        <w:jc w:val="both"/>
      </w:pPr>
      <w:r>
        <w:rPr>
          <w:rFonts w:ascii="Times New Roman"/>
          <w:b w:val="false"/>
          <w:i w:val="false"/>
          <w:color w:val="000000"/>
          <w:sz w:val="28"/>
        </w:rPr>
        <w:t xml:space="preserve">
      обеспечивает организацию проведения схода местного сообщества, раздельного схода местного сообщества жителей села, улицы, собрания местного сообщества; </w:t>
      </w:r>
    </w:p>
    <w:bookmarkEnd w:id="611"/>
    <w:bookmarkStart w:name="z741" w:id="612"/>
    <w:p>
      <w:pPr>
        <w:spacing w:after="0"/>
        <w:ind w:left="0"/>
        <w:jc w:val="both"/>
      </w:pPr>
      <w:r>
        <w:rPr>
          <w:rFonts w:ascii="Times New Roman"/>
          <w:b w:val="false"/>
          <w:i w:val="false"/>
          <w:color w:val="000000"/>
          <w:sz w:val="28"/>
        </w:rPr>
        <w:t>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w:t>
      </w:r>
    </w:p>
    <w:bookmarkEnd w:id="612"/>
    <w:bookmarkStart w:name="z742" w:id="613"/>
    <w:p>
      <w:pPr>
        <w:spacing w:after="0"/>
        <w:ind w:left="0"/>
        <w:jc w:val="both"/>
      </w:pPr>
      <w:r>
        <w:rPr>
          <w:rFonts w:ascii="Times New Roman"/>
          <w:b w:val="false"/>
          <w:i w:val="false"/>
          <w:color w:val="000000"/>
          <w:sz w:val="28"/>
        </w:rPr>
        <w:t>
      обеспечивает исполнение решений, принятых на сходе местного сообщества или собрании местного сообщества и одобренных акимом сельского округа;</w:t>
      </w:r>
    </w:p>
    <w:bookmarkEnd w:id="613"/>
    <w:bookmarkStart w:name="z743" w:id="614"/>
    <w:p>
      <w:pPr>
        <w:spacing w:after="0"/>
        <w:ind w:left="0"/>
        <w:jc w:val="both"/>
      </w:pPr>
      <w:r>
        <w:rPr>
          <w:rFonts w:ascii="Times New Roman"/>
          <w:b w:val="false"/>
          <w:i w:val="false"/>
          <w:color w:val="000000"/>
          <w:sz w:val="28"/>
        </w:rPr>
        <w:t>
      обеспечивает планирование и исполнение бюджета сельского округа;</w:t>
      </w:r>
    </w:p>
    <w:bookmarkEnd w:id="614"/>
    <w:bookmarkStart w:name="z744" w:id="615"/>
    <w:p>
      <w:pPr>
        <w:spacing w:after="0"/>
        <w:ind w:left="0"/>
        <w:jc w:val="both"/>
      </w:pPr>
      <w:r>
        <w:rPr>
          <w:rFonts w:ascii="Times New Roman"/>
          <w:b w:val="false"/>
          <w:i w:val="false"/>
          <w:color w:val="000000"/>
          <w:sz w:val="28"/>
        </w:rPr>
        <w:t>
      представляет собранию местного сообщества и в маслихат Мамлютского района отчет об исполнении бюджета сельского округа;</w:t>
      </w:r>
    </w:p>
    <w:bookmarkEnd w:id="615"/>
    <w:bookmarkStart w:name="z745" w:id="616"/>
    <w:p>
      <w:pPr>
        <w:spacing w:after="0"/>
        <w:ind w:left="0"/>
        <w:jc w:val="both"/>
      </w:pPr>
      <w:r>
        <w:rPr>
          <w:rFonts w:ascii="Times New Roman"/>
          <w:b w:val="false"/>
          <w:i w:val="false"/>
          <w:color w:val="000000"/>
          <w:sz w:val="28"/>
        </w:rPr>
        <w:t xml:space="preserve">
      принимает решение о реализации бюджета сельского округа; </w:t>
      </w:r>
    </w:p>
    <w:bookmarkEnd w:id="616"/>
    <w:bookmarkStart w:name="z746" w:id="617"/>
    <w:p>
      <w:pPr>
        <w:spacing w:after="0"/>
        <w:ind w:left="0"/>
        <w:jc w:val="both"/>
      </w:pPr>
      <w:r>
        <w:rPr>
          <w:rFonts w:ascii="Times New Roman"/>
          <w:b w:val="false"/>
          <w:i w:val="false"/>
          <w:color w:val="000000"/>
          <w:sz w:val="28"/>
        </w:rPr>
        <w:t xml:space="preserve">
      разрабатывает и представляет на утверждение собрания местного сообщества программу развития местного сообщества; </w:t>
      </w:r>
    </w:p>
    <w:bookmarkEnd w:id="617"/>
    <w:bookmarkStart w:name="z747" w:id="618"/>
    <w:p>
      <w:pPr>
        <w:spacing w:after="0"/>
        <w:ind w:left="0"/>
        <w:jc w:val="both"/>
      </w:pPr>
      <w:r>
        <w:rPr>
          <w:rFonts w:ascii="Times New Roman"/>
          <w:b w:val="false"/>
          <w:i w:val="false"/>
          <w:color w:val="000000"/>
          <w:sz w:val="28"/>
        </w:rPr>
        <w:t>
      выступает заказчиком по строительству, реконструкции и ремонту объектов, относящихся к коммунальному имуществу сельского округа;</w:t>
      </w:r>
    </w:p>
    <w:bookmarkEnd w:id="618"/>
    <w:bookmarkStart w:name="z748" w:id="619"/>
    <w:p>
      <w:pPr>
        <w:spacing w:after="0"/>
        <w:ind w:left="0"/>
        <w:jc w:val="both"/>
      </w:pPr>
      <w:r>
        <w:rPr>
          <w:rFonts w:ascii="Times New Roman"/>
          <w:b w:val="false"/>
          <w:i w:val="false"/>
          <w:color w:val="000000"/>
          <w:sz w:val="28"/>
        </w:rPr>
        <w:t xml:space="preserve">
      осуществляет контроль за целевым и эффективным использованием коммунального имущества местного самоуправления; </w:t>
      </w:r>
    </w:p>
    <w:bookmarkEnd w:id="619"/>
    <w:bookmarkStart w:name="z749" w:id="620"/>
    <w:p>
      <w:pPr>
        <w:spacing w:after="0"/>
        <w:ind w:left="0"/>
        <w:jc w:val="both"/>
      </w:pPr>
      <w:r>
        <w:rPr>
          <w:rFonts w:ascii="Times New Roman"/>
          <w:b w:val="false"/>
          <w:i w:val="false"/>
          <w:color w:val="000000"/>
          <w:sz w:val="28"/>
        </w:rPr>
        <w:t>
      осуществляет права субъекта права коммунальной собственности по отношению к коммунальным юридическим лицам местного самоуправления;</w:t>
      </w:r>
    </w:p>
    <w:bookmarkEnd w:id="620"/>
    <w:bookmarkStart w:name="z750" w:id="621"/>
    <w:p>
      <w:pPr>
        <w:spacing w:after="0"/>
        <w:ind w:left="0"/>
        <w:jc w:val="both"/>
      </w:pPr>
      <w:r>
        <w:rPr>
          <w:rFonts w:ascii="Times New Roman"/>
          <w:b w:val="false"/>
          <w:i w:val="false"/>
          <w:color w:val="000000"/>
          <w:sz w:val="28"/>
        </w:rPr>
        <w:t xml:space="preserve">
      устанавливает коммунальному государственному предприятию, имущество которого находится в коммунальной собственности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 </w:t>
      </w:r>
    </w:p>
    <w:bookmarkEnd w:id="621"/>
    <w:bookmarkStart w:name="z751" w:id="622"/>
    <w:p>
      <w:pPr>
        <w:spacing w:after="0"/>
        <w:ind w:left="0"/>
        <w:jc w:val="both"/>
      </w:pPr>
      <w:r>
        <w:rPr>
          <w:rFonts w:ascii="Times New Roman"/>
          <w:b w:val="false"/>
          <w:i w:val="false"/>
          <w:color w:val="000000"/>
          <w:sz w:val="28"/>
        </w:rPr>
        <w:t xml:space="preserve">
      представляет интересы государства по вопросам коммунального имущества местного самоуправления, осуществляет защиту права собственности сельского округа (коммунальной собственности местного самоуправления); </w:t>
      </w:r>
    </w:p>
    <w:bookmarkEnd w:id="622"/>
    <w:bookmarkStart w:name="z752" w:id="623"/>
    <w:p>
      <w:pPr>
        <w:spacing w:after="0"/>
        <w:ind w:left="0"/>
        <w:jc w:val="both"/>
      </w:pPr>
      <w:r>
        <w:rPr>
          <w:rFonts w:ascii="Times New Roman"/>
          <w:b w:val="false"/>
          <w:i w:val="false"/>
          <w:color w:val="000000"/>
          <w:sz w:val="28"/>
        </w:rPr>
        <w:t xml:space="preserve">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 </w:t>
      </w:r>
    </w:p>
    <w:bookmarkEnd w:id="623"/>
    <w:bookmarkStart w:name="z753" w:id="624"/>
    <w:p>
      <w:pPr>
        <w:spacing w:after="0"/>
        <w:ind w:left="0"/>
        <w:jc w:val="both"/>
      </w:pPr>
      <w:r>
        <w:rPr>
          <w:rFonts w:ascii="Times New Roman"/>
          <w:b w:val="false"/>
          <w:i w:val="false"/>
          <w:color w:val="000000"/>
          <w:sz w:val="28"/>
        </w:rPr>
        <w:t>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w:t>
      </w:r>
    </w:p>
    <w:bookmarkEnd w:id="624"/>
    <w:bookmarkStart w:name="z754" w:id="625"/>
    <w:p>
      <w:pPr>
        <w:spacing w:after="0"/>
        <w:ind w:left="0"/>
        <w:jc w:val="both"/>
      </w:pPr>
      <w:r>
        <w:rPr>
          <w:rFonts w:ascii="Times New Roman"/>
          <w:b w:val="false"/>
          <w:i w:val="false"/>
          <w:color w:val="000000"/>
          <w:sz w:val="28"/>
        </w:rPr>
        <w:t>
      организует учет коммунального имущества местного самоуправления, обеспечивает его эффективное использование;</w:t>
      </w:r>
    </w:p>
    <w:bookmarkEnd w:id="625"/>
    <w:bookmarkStart w:name="z755" w:id="626"/>
    <w:p>
      <w:pPr>
        <w:spacing w:after="0"/>
        <w:ind w:left="0"/>
        <w:jc w:val="both"/>
      </w:pPr>
      <w:r>
        <w:rPr>
          <w:rFonts w:ascii="Times New Roman"/>
          <w:b w:val="false"/>
          <w:i w:val="false"/>
          <w:color w:val="000000"/>
          <w:sz w:val="28"/>
        </w:rPr>
        <w:t>
      2) Аппарат акима по согласованию с собранием местного сообщества:</w:t>
      </w:r>
    </w:p>
    <w:bookmarkEnd w:id="626"/>
    <w:bookmarkStart w:name="z756" w:id="627"/>
    <w:p>
      <w:pPr>
        <w:spacing w:after="0"/>
        <w:ind w:left="0"/>
        <w:jc w:val="both"/>
      </w:pPr>
      <w:r>
        <w:rPr>
          <w:rFonts w:ascii="Times New Roman"/>
          <w:b w:val="false"/>
          <w:i w:val="false"/>
          <w:color w:val="000000"/>
          <w:sz w:val="28"/>
        </w:rPr>
        <w:t>
      разрабатывает проекты правовых актов в сфере управления коммунальным имуществом местного самоуправления в пределах своей компетенции;</w:t>
      </w:r>
    </w:p>
    <w:bookmarkEnd w:id="627"/>
    <w:bookmarkStart w:name="z757" w:id="628"/>
    <w:p>
      <w:pPr>
        <w:spacing w:after="0"/>
        <w:ind w:left="0"/>
        <w:jc w:val="both"/>
      </w:pPr>
      <w:r>
        <w:rPr>
          <w:rFonts w:ascii="Times New Roman"/>
          <w:b w:val="false"/>
          <w:i w:val="false"/>
          <w:color w:val="000000"/>
          <w:sz w:val="28"/>
        </w:rPr>
        <w:t>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bookmarkEnd w:id="628"/>
    <w:bookmarkStart w:name="z758" w:id="629"/>
    <w:p>
      <w:pPr>
        <w:spacing w:after="0"/>
        <w:ind w:left="0"/>
        <w:jc w:val="both"/>
      </w:pPr>
      <w:r>
        <w:rPr>
          <w:rFonts w:ascii="Times New Roman"/>
          <w:b w:val="false"/>
          <w:i w:val="false"/>
          <w:color w:val="000000"/>
          <w:sz w:val="28"/>
        </w:rPr>
        <w:t xml:space="preserve">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 </w:t>
      </w:r>
    </w:p>
    <w:bookmarkEnd w:id="629"/>
    <w:bookmarkStart w:name="z759" w:id="630"/>
    <w:p>
      <w:pPr>
        <w:spacing w:after="0"/>
        <w:ind w:left="0"/>
        <w:jc w:val="both"/>
      </w:pPr>
      <w:r>
        <w:rPr>
          <w:rFonts w:ascii="Times New Roman"/>
          <w:b w:val="false"/>
          <w:i w:val="false"/>
          <w:color w:val="000000"/>
          <w:sz w:val="28"/>
        </w:rPr>
        <w:t xml:space="preserve">
      определяет предмет и цели деятельности коммунального государственного предприятия, имущество которого находится в коммунальной собственности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 </w:t>
      </w:r>
    </w:p>
    <w:bookmarkEnd w:id="630"/>
    <w:bookmarkStart w:name="z760" w:id="631"/>
    <w:p>
      <w:pPr>
        <w:spacing w:after="0"/>
        <w:ind w:left="0"/>
        <w:jc w:val="both"/>
      </w:pPr>
      <w:r>
        <w:rPr>
          <w:rFonts w:ascii="Times New Roman"/>
          <w:b w:val="false"/>
          <w:i w:val="false"/>
          <w:color w:val="000000"/>
          <w:sz w:val="28"/>
        </w:rPr>
        <w:t>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bookmarkEnd w:id="631"/>
    <w:bookmarkStart w:name="z761" w:id="632"/>
    <w:p>
      <w:pPr>
        <w:spacing w:after="0"/>
        <w:ind w:left="0"/>
        <w:jc w:val="both"/>
      </w:pPr>
      <w:r>
        <w:rPr>
          <w:rFonts w:ascii="Times New Roman"/>
          <w:b w:val="false"/>
          <w:i w:val="false"/>
          <w:color w:val="000000"/>
          <w:sz w:val="28"/>
        </w:rPr>
        <w:t xml:space="preserve">
      осуществляет изъятие излишнего, неиспользуемого либо используемого не по назначению имущества коммунальных юридических лиц местного самоуправления; </w:t>
      </w:r>
    </w:p>
    <w:bookmarkEnd w:id="632"/>
    <w:bookmarkStart w:name="z762" w:id="633"/>
    <w:p>
      <w:pPr>
        <w:spacing w:after="0"/>
        <w:ind w:left="0"/>
        <w:jc w:val="both"/>
      </w:pPr>
      <w:r>
        <w:rPr>
          <w:rFonts w:ascii="Times New Roman"/>
          <w:b w:val="false"/>
          <w:i w:val="false"/>
          <w:color w:val="000000"/>
          <w:sz w:val="28"/>
        </w:rPr>
        <w:t>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bookmarkEnd w:id="633"/>
    <w:bookmarkStart w:name="z763" w:id="634"/>
    <w:p>
      <w:pPr>
        <w:spacing w:after="0"/>
        <w:ind w:left="0"/>
        <w:jc w:val="both"/>
      </w:pPr>
      <w:r>
        <w:rPr>
          <w:rFonts w:ascii="Times New Roman"/>
          <w:b w:val="false"/>
          <w:i w:val="false"/>
          <w:color w:val="000000"/>
          <w:sz w:val="28"/>
        </w:rPr>
        <w:t>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Мамлютского района;</w:t>
      </w:r>
    </w:p>
    <w:bookmarkEnd w:id="634"/>
    <w:bookmarkStart w:name="z764" w:id="635"/>
    <w:p>
      <w:pPr>
        <w:spacing w:after="0"/>
        <w:ind w:left="0"/>
        <w:jc w:val="both"/>
      </w:pPr>
      <w:r>
        <w:rPr>
          <w:rFonts w:ascii="Times New Roman"/>
          <w:b w:val="false"/>
          <w:i w:val="false"/>
          <w:color w:val="000000"/>
          <w:sz w:val="28"/>
        </w:rPr>
        <w:t xml:space="preserve">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 </w:t>
      </w:r>
    </w:p>
    <w:bookmarkEnd w:id="635"/>
    <w:bookmarkStart w:name="z765" w:id="636"/>
    <w:p>
      <w:pPr>
        <w:spacing w:after="0"/>
        <w:ind w:left="0"/>
        <w:jc w:val="both"/>
      </w:pPr>
      <w:r>
        <w:rPr>
          <w:rFonts w:ascii="Times New Roman"/>
          <w:b w:val="false"/>
          <w:i w:val="false"/>
          <w:color w:val="000000"/>
          <w:sz w:val="28"/>
        </w:rPr>
        <w:t>
      утверждает устав (положение) государственных юридических лиц местного самоуправления, внесение в него изменений и дополнений;</w:t>
      </w:r>
    </w:p>
    <w:bookmarkEnd w:id="636"/>
    <w:bookmarkStart w:name="z766" w:id="637"/>
    <w:p>
      <w:pPr>
        <w:spacing w:after="0"/>
        <w:ind w:left="0"/>
        <w:jc w:val="both"/>
      </w:pPr>
      <w:r>
        <w:rPr>
          <w:rFonts w:ascii="Times New Roman"/>
          <w:b w:val="false"/>
          <w:i w:val="false"/>
          <w:color w:val="000000"/>
          <w:sz w:val="28"/>
        </w:rPr>
        <w:t xml:space="preserve">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 </w:t>
      </w:r>
    </w:p>
    <w:bookmarkEnd w:id="637"/>
    <w:bookmarkStart w:name="z767" w:id="638"/>
    <w:p>
      <w:pPr>
        <w:spacing w:after="0"/>
        <w:ind w:left="0"/>
        <w:jc w:val="both"/>
      </w:pPr>
      <w:r>
        <w:rPr>
          <w:rFonts w:ascii="Times New Roman"/>
          <w:b w:val="false"/>
          <w:i w:val="false"/>
          <w:color w:val="000000"/>
          <w:sz w:val="28"/>
        </w:rPr>
        <w:t xml:space="preserve">
      рассматривает, согласовывает в случаях, предусмотренных подпунктом 11) статьи 18 Закона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 и отчеты по их исполнению; </w:t>
      </w:r>
    </w:p>
    <w:bookmarkEnd w:id="638"/>
    <w:bookmarkStart w:name="z768" w:id="639"/>
    <w:p>
      <w:pPr>
        <w:spacing w:after="0"/>
        <w:ind w:left="0"/>
        <w:jc w:val="both"/>
      </w:pPr>
      <w:r>
        <w:rPr>
          <w:rFonts w:ascii="Times New Roman"/>
          <w:b w:val="false"/>
          <w:i w:val="false"/>
          <w:color w:val="000000"/>
          <w:sz w:val="28"/>
        </w:rPr>
        <w:t>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bookmarkEnd w:id="639"/>
    <w:bookmarkStart w:name="z769" w:id="640"/>
    <w:p>
      <w:pPr>
        <w:spacing w:after="0"/>
        <w:ind w:left="0"/>
        <w:jc w:val="both"/>
      </w:pPr>
      <w:r>
        <w:rPr>
          <w:rFonts w:ascii="Times New Roman"/>
          <w:b w:val="false"/>
          <w:i w:val="false"/>
          <w:color w:val="000000"/>
          <w:sz w:val="28"/>
        </w:rPr>
        <w:t>
      закрепляет коммунальное имущество местного самоуправления за коммунальными юридическими лицами местного самоуправления;</w:t>
      </w:r>
    </w:p>
    <w:bookmarkEnd w:id="640"/>
    <w:bookmarkStart w:name="z770" w:id="641"/>
    <w:p>
      <w:pPr>
        <w:spacing w:after="0"/>
        <w:ind w:left="0"/>
        <w:jc w:val="both"/>
      </w:pPr>
      <w:r>
        <w:rPr>
          <w:rFonts w:ascii="Times New Roman"/>
          <w:b w:val="false"/>
          <w:i w:val="false"/>
          <w:color w:val="000000"/>
          <w:sz w:val="28"/>
        </w:rPr>
        <w:t xml:space="preserve">
      принимает решение об отчуждении коммунального имущества местного самоуправления; </w:t>
      </w:r>
    </w:p>
    <w:bookmarkEnd w:id="641"/>
    <w:bookmarkStart w:name="z771" w:id="642"/>
    <w:p>
      <w:pPr>
        <w:spacing w:after="0"/>
        <w:ind w:left="0"/>
        <w:jc w:val="both"/>
      </w:pPr>
      <w:r>
        <w:rPr>
          <w:rFonts w:ascii="Times New Roman"/>
          <w:b w:val="false"/>
          <w:i w:val="false"/>
          <w:color w:val="000000"/>
          <w:sz w:val="28"/>
        </w:rPr>
        <w:t>
      осуществляет иные полномочия, предоставленные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642"/>
    <w:bookmarkStart w:name="z772" w:id="643"/>
    <w:p>
      <w:pPr>
        <w:spacing w:after="0"/>
        <w:ind w:left="0"/>
        <w:jc w:val="both"/>
      </w:pPr>
      <w:r>
        <w:rPr>
          <w:rFonts w:ascii="Times New Roman"/>
          <w:b w:val="false"/>
          <w:i w:val="false"/>
          <w:color w:val="000000"/>
          <w:sz w:val="28"/>
        </w:rPr>
        <w:t>
      13. Аппарат акима имеет право, в пределах своей компетенции:</w:t>
      </w:r>
    </w:p>
    <w:bookmarkEnd w:id="643"/>
    <w:bookmarkStart w:name="z773" w:id="644"/>
    <w:p>
      <w:pPr>
        <w:spacing w:after="0"/>
        <w:ind w:left="0"/>
        <w:jc w:val="both"/>
      </w:pPr>
      <w:r>
        <w:rPr>
          <w:rFonts w:ascii="Times New Roman"/>
          <w:b w:val="false"/>
          <w:i w:val="false"/>
          <w:color w:val="000000"/>
          <w:sz w:val="28"/>
        </w:rPr>
        <w:t xml:space="preserve">
      запрашивать и получать необходимую информацию, документы и иные материалы от должностных лиц государственных органов и других организаций; </w:t>
      </w:r>
    </w:p>
    <w:bookmarkEnd w:id="644"/>
    <w:bookmarkStart w:name="z774" w:id="645"/>
    <w:p>
      <w:pPr>
        <w:spacing w:after="0"/>
        <w:ind w:left="0"/>
        <w:jc w:val="both"/>
      </w:pPr>
      <w:r>
        <w:rPr>
          <w:rFonts w:ascii="Times New Roman"/>
          <w:b w:val="false"/>
          <w:i w:val="false"/>
          <w:color w:val="000000"/>
          <w:sz w:val="28"/>
        </w:rPr>
        <w:t>
      приобретать и осуществлять имущественные и неимущественные права;</w:t>
      </w:r>
    </w:p>
    <w:bookmarkEnd w:id="645"/>
    <w:bookmarkStart w:name="z775" w:id="646"/>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bookmarkEnd w:id="646"/>
    <w:bookmarkStart w:name="z776" w:id="647"/>
    <w:p>
      <w:pPr>
        <w:spacing w:after="0"/>
        <w:ind w:left="0"/>
        <w:jc w:val="both"/>
      </w:pPr>
      <w:r>
        <w:rPr>
          <w:rFonts w:ascii="Times New Roman"/>
          <w:b w:val="false"/>
          <w:i w:val="false"/>
          <w:color w:val="000000"/>
          <w:sz w:val="28"/>
        </w:rPr>
        <w:t>
      заключать договора, соглашения;</w:t>
      </w:r>
    </w:p>
    <w:bookmarkEnd w:id="647"/>
    <w:bookmarkStart w:name="z777" w:id="648"/>
    <w:p>
      <w:pPr>
        <w:spacing w:after="0"/>
        <w:ind w:left="0"/>
        <w:jc w:val="both"/>
      </w:pPr>
      <w:r>
        <w:rPr>
          <w:rFonts w:ascii="Times New Roman"/>
          <w:b w:val="false"/>
          <w:i w:val="false"/>
          <w:color w:val="000000"/>
          <w:sz w:val="28"/>
        </w:rPr>
        <w:t>
      иметь иные права, предусмотренные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648"/>
    <w:bookmarkStart w:name="z778" w:id="649"/>
    <w:p>
      <w:pPr>
        <w:spacing w:after="0"/>
        <w:ind w:left="0"/>
        <w:jc w:val="both"/>
      </w:pPr>
      <w:r>
        <w:rPr>
          <w:rFonts w:ascii="Times New Roman"/>
          <w:b w:val="false"/>
          <w:i w:val="false"/>
          <w:color w:val="000000"/>
          <w:sz w:val="28"/>
        </w:rPr>
        <w:t>
      14. Обязанности Аппарата акима, в пределах своей компетенции:</w:t>
      </w:r>
    </w:p>
    <w:bookmarkEnd w:id="649"/>
    <w:bookmarkStart w:name="z779" w:id="650"/>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действующим законодательством в сфере оказания государственных услуг;</w:t>
      </w:r>
    </w:p>
    <w:bookmarkEnd w:id="650"/>
    <w:bookmarkStart w:name="z780" w:id="651"/>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акима сельского округа;</w:t>
      </w:r>
    </w:p>
    <w:bookmarkEnd w:id="651"/>
    <w:bookmarkStart w:name="z781" w:id="652"/>
    <w:p>
      <w:pPr>
        <w:spacing w:after="0"/>
        <w:ind w:left="0"/>
        <w:jc w:val="both"/>
      </w:pPr>
      <w:r>
        <w:rPr>
          <w:rFonts w:ascii="Times New Roman"/>
          <w:b w:val="false"/>
          <w:i w:val="false"/>
          <w:color w:val="000000"/>
          <w:sz w:val="28"/>
        </w:rPr>
        <w:t>
      соблюдать нормы действующего законодательства Республики Казахстан.</w:t>
      </w:r>
    </w:p>
    <w:bookmarkEnd w:id="652"/>
    <w:bookmarkStart w:name="z782" w:id="653"/>
    <w:p>
      <w:pPr>
        <w:spacing w:after="0"/>
        <w:ind w:left="0"/>
        <w:jc w:val="left"/>
      </w:pPr>
      <w:r>
        <w:rPr>
          <w:rFonts w:ascii="Times New Roman"/>
          <w:b/>
          <w:i w:val="false"/>
          <w:color w:val="000000"/>
        </w:rPr>
        <w:t xml:space="preserve"> Глава 3. Организация деятельности Аппарата акима</w:t>
      </w:r>
    </w:p>
    <w:bookmarkEnd w:id="653"/>
    <w:bookmarkStart w:name="z783" w:id="654"/>
    <w:p>
      <w:pPr>
        <w:spacing w:after="0"/>
        <w:ind w:left="0"/>
        <w:jc w:val="both"/>
      </w:pPr>
      <w:r>
        <w:rPr>
          <w:rFonts w:ascii="Times New Roman"/>
          <w:b w:val="false"/>
          <w:i w:val="false"/>
          <w:color w:val="000000"/>
          <w:sz w:val="28"/>
        </w:rPr>
        <w:t>
      15. Аппарат акима возглавляется акимом.</w:t>
      </w:r>
    </w:p>
    <w:bookmarkEnd w:id="654"/>
    <w:bookmarkStart w:name="z784" w:id="655"/>
    <w:p>
      <w:pPr>
        <w:spacing w:after="0"/>
        <w:ind w:left="0"/>
        <w:jc w:val="both"/>
      </w:pPr>
      <w:r>
        <w:rPr>
          <w:rFonts w:ascii="Times New Roman"/>
          <w:b w:val="false"/>
          <w:i w:val="false"/>
          <w:color w:val="000000"/>
          <w:sz w:val="28"/>
        </w:rPr>
        <w:t xml:space="preserve">
      16. Полномочия акима: </w:t>
      </w:r>
    </w:p>
    <w:bookmarkEnd w:id="655"/>
    <w:bookmarkStart w:name="z785" w:id="656"/>
    <w:p>
      <w:pPr>
        <w:spacing w:after="0"/>
        <w:ind w:left="0"/>
        <w:jc w:val="both"/>
      </w:pPr>
      <w:r>
        <w:rPr>
          <w:rFonts w:ascii="Times New Roman"/>
          <w:b w:val="false"/>
          <w:i w:val="false"/>
          <w:color w:val="000000"/>
          <w:sz w:val="28"/>
        </w:rPr>
        <w:t>
      организует работу Аппарата акима, осуществляет руководство его деятельностью;</w:t>
      </w:r>
    </w:p>
    <w:bookmarkEnd w:id="656"/>
    <w:bookmarkStart w:name="z786" w:id="657"/>
    <w:p>
      <w:pPr>
        <w:spacing w:after="0"/>
        <w:ind w:left="0"/>
        <w:jc w:val="both"/>
      </w:pPr>
      <w:r>
        <w:rPr>
          <w:rFonts w:ascii="Times New Roman"/>
          <w:b w:val="false"/>
          <w:i w:val="false"/>
          <w:color w:val="000000"/>
          <w:sz w:val="28"/>
        </w:rPr>
        <w:t>
      рассматривает решения, принятые на сходе местного сообщества или собрании местного сообщества, обеспечивает их исполнение;</w:t>
      </w:r>
    </w:p>
    <w:bookmarkEnd w:id="657"/>
    <w:bookmarkStart w:name="z787" w:id="658"/>
    <w:p>
      <w:pPr>
        <w:spacing w:after="0"/>
        <w:ind w:left="0"/>
        <w:jc w:val="both"/>
      </w:pPr>
      <w:r>
        <w:rPr>
          <w:rFonts w:ascii="Times New Roman"/>
          <w:b w:val="false"/>
          <w:i w:val="false"/>
          <w:color w:val="000000"/>
          <w:sz w:val="28"/>
        </w:rPr>
        <w:t>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bookmarkEnd w:id="658"/>
    <w:bookmarkStart w:name="z788" w:id="659"/>
    <w:p>
      <w:pPr>
        <w:spacing w:after="0"/>
        <w:ind w:left="0"/>
        <w:jc w:val="both"/>
      </w:pPr>
      <w:r>
        <w:rPr>
          <w:rFonts w:ascii="Times New Roman"/>
          <w:b w:val="false"/>
          <w:i w:val="false"/>
          <w:color w:val="000000"/>
          <w:sz w:val="28"/>
        </w:rPr>
        <w:t>
      составляет и утверждает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bookmarkEnd w:id="659"/>
    <w:bookmarkStart w:name="z789" w:id="660"/>
    <w:p>
      <w:pPr>
        <w:spacing w:after="0"/>
        <w:ind w:left="0"/>
        <w:jc w:val="both"/>
      </w:pPr>
      <w:r>
        <w:rPr>
          <w:rFonts w:ascii="Times New Roman"/>
          <w:b w:val="false"/>
          <w:i w:val="false"/>
          <w:color w:val="000000"/>
          <w:sz w:val="28"/>
        </w:rPr>
        <w:t>
      проводит инвентаризацию жилищного фонда города районного значения, поселка, села, сельского округа;</w:t>
      </w:r>
    </w:p>
    <w:bookmarkEnd w:id="660"/>
    <w:bookmarkStart w:name="z790" w:id="661"/>
    <w:p>
      <w:pPr>
        <w:spacing w:after="0"/>
        <w:ind w:left="0"/>
        <w:jc w:val="both"/>
      </w:pPr>
      <w:r>
        <w:rPr>
          <w:rFonts w:ascii="Times New Roman"/>
          <w:b w:val="false"/>
          <w:i w:val="false"/>
          <w:color w:val="000000"/>
          <w:sz w:val="28"/>
        </w:rPr>
        <w:t>
      организует по согласованию с акимом Мамлютского района и собранием местного сообщества снос аварийного жилья сельского округа;</w:t>
      </w:r>
    </w:p>
    <w:bookmarkEnd w:id="661"/>
    <w:bookmarkStart w:name="z791" w:id="662"/>
    <w:p>
      <w:pPr>
        <w:spacing w:after="0"/>
        <w:ind w:left="0"/>
        <w:jc w:val="both"/>
      </w:pPr>
      <w:r>
        <w:rPr>
          <w:rFonts w:ascii="Times New Roman"/>
          <w:b w:val="false"/>
          <w:i w:val="false"/>
          <w:color w:val="000000"/>
          <w:sz w:val="28"/>
        </w:rPr>
        <w:t>
      оказывает содействие микрокредитованию сельского населения в рамках программных документов системы государственного планирования;</w:t>
      </w:r>
    </w:p>
    <w:bookmarkEnd w:id="662"/>
    <w:bookmarkStart w:name="z792" w:id="663"/>
    <w:p>
      <w:pPr>
        <w:spacing w:after="0"/>
        <w:ind w:left="0"/>
        <w:jc w:val="both"/>
      </w:pPr>
      <w:r>
        <w:rPr>
          <w:rFonts w:ascii="Times New Roman"/>
          <w:b w:val="false"/>
          <w:i w:val="false"/>
          <w:color w:val="000000"/>
          <w:sz w:val="28"/>
        </w:rPr>
        <w:t>
      осуществляет иные полномочия, возложенные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663"/>
    <w:bookmarkStart w:name="z793" w:id="664"/>
    <w:p>
      <w:pPr>
        <w:spacing w:after="0"/>
        <w:ind w:left="0"/>
        <w:jc w:val="both"/>
      </w:pPr>
      <w:r>
        <w:rPr>
          <w:rFonts w:ascii="Times New Roman"/>
          <w:b w:val="false"/>
          <w:i w:val="false"/>
          <w:color w:val="000000"/>
          <w:sz w:val="28"/>
        </w:rPr>
        <w:t>
      17. Аким может иметь заместителя акима в соответствии с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трудовым законодательством Республики Казахстан.</w:t>
      </w:r>
    </w:p>
    <w:bookmarkEnd w:id="664"/>
    <w:bookmarkStart w:name="z794" w:id="665"/>
    <w:p>
      <w:pPr>
        <w:spacing w:after="0"/>
        <w:ind w:left="0"/>
        <w:jc w:val="both"/>
      </w:pPr>
      <w:r>
        <w:rPr>
          <w:rFonts w:ascii="Times New Roman"/>
          <w:b w:val="false"/>
          <w:i w:val="false"/>
          <w:color w:val="000000"/>
          <w:sz w:val="28"/>
        </w:rPr>
        <w:t>
      18. Аким определяет обязанности и полномочия заместителя акима в соответствии с законодательством Республики Казахстан в сфере государственной службы, трудовым законодательством Республики Казахстан.</w:t>
      </w:r>
    </w:p>
    <w:bookmarkEnd w:id="665"/>
    <w:bookmarkStart w:name="z795" w:id="666"/>
    <w:p>
      <w:pPr>
        <w:spacing w:after="0"/>
        <w:ind w:left="0"/>
        <w:jc w:val="both"/>
      </w:pPr>
      <w:r>
        <w:rPr>
          <w:rFonts w:ascii="Times New Roman"/>
          <w:b w:val="false"/>
          <w:i w:val="false"/>
          <w:color w:val="000000"/>
          <w:sz w:val="28"/>
        </w:rPr>
        <w:t>
      19. Аким обеспечивает соблюдение сотрудниками Аппарата акима норм этики государственных служащих.</w:t>
      </w:r>
    </w:p>
    <w:bookmarkEnd w:id="666"/>
    <w:bookmarkStart w:name="z796" w:id="667"/>
    <w:p>
      <w:pPr>
        <w:spacing w:after="0"/>
        <w:ind w:left="0"/>
        <w:jc w:val="both"/>
      </w:pPr>
      <w:r>
        <w:rPr>
          <w:rFonts w:ascii="Times New Roman"/>
          <w:b w:val="false"/>
          <w:i w:val="false"/>
          <w:color w:val="000000"/>
          <w:sz w:val="28"/>
        </w:rPr>
        <w:t>
      Аким несет персональную ответственность за соблюдение антикоррупционного законодательства сотрудниками Аппарата акима, за непринятие мер по противодействию коррупции.</w:t>
      </w:r>
    </w:p>
    <w:bookmarkEnd w:id="667"/>
    <w:bookmarkStart w:name="z797" w:id="668"/>
    <w:p>
      <w:pPr>
        <w:spacing w:after="0"/>
        <w:ind w:left="0"/>
        <w:jc w:val="left"/>
      </w:pPr>
      <w:r>
        <w:rPr>
          <w:rFonts w:ascii="Times New Roman"/>
          <w:b/>
          <w:i w:val="false"/>
          <w:color w:val="000000"/>
        </w:rPr>
        <w:t xml:space="preserve"> Глава 4. Имущество Аппарата акима</w:t>
      </w:r>
    </w:p>
    <w:bookmarkEnd w:id="668"/>
    <w:bookmarkStart w:name="z798" w:id="669"/>
    <w:p>
      <w:pPr>
        <w:spacing w:after="0"/>
        <w:ind w:left="0"/>
        <w:jc w:val="both"/>
      </w:pPr>
      <w:r>
        <w:rPr>
          <w:rFonts w:ascii="Times New Roman"/>
          <w:b w:val="false"/>
          <w:i w:val="false"/>
          <w:color w:val="000000"/>
          <w:sz w:val="28"/>
        </w:rPr>
        <w:t>
      20. Аппарат акима может иметь на праве оперативного управления обособленное имущество в случаях, предусмотренных Гражданским кодексом Республики Казахстан, Законом Республики Казахстан "О государственном имуществе".</w:t>
      </w:r>
    </w:p>
    <w:bookmarkEnd w:id="669"/>
    <w:bookmarkStart w:name="z799" w:id="670"/>
    <w:p>
      <w:pPr>
        <w:spacing w:after="0"/>
        <w:ind w:left="0"/>
        <w:jc w:val="both"/>
      </w:pPr>
      <w:r>
        <w:rPr>
          <w:rFonts w:ascii="Times New Roman"/>
          <w:b w:val="false"/>
          <w:i w:val="false"/>
          <w:color w:val="000000"/>
          <w:sz w:val="28"/>
        </w:rPr>
        <w:t>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Законом Республики Казахстан "О государственном имуществе".</w:t>
      </w:r>
    </w:p>
    <w:bookmarkEnd w:id="670"/>
    <w:bookmarkStart w:name="z800" w:id="671"/>
    <w:p>
      <w:pPr>
        <w:spacing w:after="0"/>
        <w:ind w:left="0"/>
        <w:jc w:val="both"/>
      </w:pPr>
      <w:r>
        <w:rPr>
          <w:rFonts w:ascii="Times New Roman"/>
          <w:b w:val="false"/>
          <w:i w:val="false"/>
          <w:color w:val="000000"/>
          <w:sz w:val="28"/>
        </w:rPr>
        <w:t>
      21. Имущество, закрепленное за Аппаратом акима относится к коммунальной собственности сельского округа (местного самоуправления).</w:t>
      </w:r>
    </w:p>
    <w:bookmarkEnd w:id="671"/>
    <w:bookmarkStart w:name="z801" w:id="672"/>
    <w:p>
      <w:pPr>
        <w:spacing w:after="0"/>
        <w:ind w:left="0"/>
        <w:jc w:val="both"/>
      </w:pPr>
      <w:r>
        <w:rPr>
          <w:rFonts w:ascii="Times New Roman"/>
          <w:b w:val="false"/>
          <w:i w:val="false"/>
          <w:color w:val="000000"/>
          <w:sz w:val="28"/>
        </w:rPr>
        <w:t>
      22.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Гражданским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w:t>
      </w:r>
    </w:p>
    <w:bookmarkEnd w:id="672"/>
    <w:bookmarkStart w:name="z802" w:id="673"/>
    <w:p>
      <w:pPr>
        <w:spacing w:after="0"/>
        <w:ind w:left="0"/>
        <w:jc w:val="left"/>
      </w:pPr>
      <w:r>
        <w:rPr>
          <w:rFonts w:ascii="Times New Roman"/>
          <w:b/>
          <w:i w:val="false"/>
          <w:color w:val="000000"/>
        </w:rPr>
        <w:t xml:space="preserve"> Глава 5. Реорганизация и упразднение Аппарата акима</w:t>
      </w:r>
    </w:p>
    <w:bookmarkEnd w:id="673"/>
    <w:bookmarkStart w:name="z803" w:id="674"/>
    <w:p>
      <w:pPr>
        <w:spacing w:after="0"/>
        <w:ind w:left="0"/>
        <w:jc w:val="both"/>
      </w:pPr>
      <w:r>
        <w:rPr>
          <w:rFonts w:ascii="Times New Roman"/>
          <w:b w:val="false"/>
          <w:i w:val="false"/>
          <w:color w:val="000000"/>
          <w:sz w:val="28"/>
        </w:rPr>
        <w:t>
      23. Реорганизация и упразднение Аппарата акима осуществляется в порядке, определяемом Гражданским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регистрации юридических лиц и учетной регистрации филиалов и представительств", Законом Республики Казахстан "О государственном имуществе", Законом Республики Казахстан "О государственной службе Республики Казахстан".</w:t>
      </w:r>
    </w:p>
    <w:bookmarkEnd w:id="6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апреля 2025 года № 129</w:t>
            </w:r>
          </w:p>
        </w:tc>
      </w:tr>
    </w:tbl>
    <w:bookmarkStart w:name="z809" w:id="675"/>
    <w:p>
      <w:pPr>
        <w:spacing w:after="0"/>
        <w:ind w:left="0"/>
        <w:jc w:val="left"/>
      </w:pPr>
      <w:r>
        <w:rPr>
          <w:rFonts w:ascii="Times New Roman"/>
          <w:b/>
          <w:i w:val="false"/>
          <w:color w:val="000000"/>
        </w:rPr>
        <w:t xml:space="preserve"> Положение о коммунальном государственном учреждении "Аппарат акима Пригородного сельского округа Мамлютского района Северо-Казахстанской области"</w:t>
      </w:r>
    </w:p>
    <w:bookmarkEnd w:id="675"/>
    <w:bookmarkStart w:name="z810" w:id="676"/>
    <w:p>
      <w:pPr>
        <w:spacing w:after="0"/>
        <w:ind w:left="0"/>
        <w:jc w:val="left"/>
      </w:pPr>
      <w:r>
        <w:rPr>
          <w:rFonts w:ascii="Times New Roman"/>
          <w:b/>
          <w:i w:val="false"/>
          <w:color w:val="000000"/>
        </w:rPr>
        <w:t xml:space="preserve"> Глава 1. Общие положения</w:t>
      </w:r>
    </w:p>
    <w:bookmarkEnd w:id="676"/>
    <w:bookmarkStart w:name="z811" w:id="677"/>
    <w:p>
      <w:pPr>
        <w:spacing w:after="0"/>
        <w:ind w:left="0"/>
        <w:jc w:val="both"/>
      </w:pPr>
      <w:r>
        <w:rPr>
          <w:rFonts w:ascii="Times New Roman"/>
          <w:b w:val="false"/>
          <w:i w:val="false"/>
          <w:color w:val="000000"/>
          <w:sz w:val="28"/>
        </w:rPr>
        <w:t>
      1. Коммунальное государственное учреждение "Аппарат акима Пригородного сельского округа Мамлютского района Северо-Казахстанской области" (далее – Аппарат акима) является государственным учреждением, обеспечивающим деятельность акима сельского округа и осуществляющим иные функции, предусмотренные законодательством Республики Казахстан.</w:t>
      </w:r>
    </w:p>
    <w:bookmarkEnd w:id="677"/>
    <w:bookmarkStart w:name="z812" w:id="678"/>
    <w:p>
      <w:pPr>
        <w:spacing w:after="0"/>
        <w:ind w:left="0"/>
        <w:jc w:val="both"/>
      </w:pPr>
      <w:r>
        <w:rPr>
          <w:rFonts w:ascii="Times New Roman"/>
          <w:b w:val="false"/>
          <w:i w:val="false"/>
          <w:color w:val="000000"/>
          <w:sz w:val="28"/>
        </w:rPr>
        <w:t>
      2. Аппарат акима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а также настоящим Положением об аппарате акима.</w:t>
      </w:r>
    </w:p>
    <w:bookmarkEnd w:id="678"/>
    <w:bookmarkStart w:name="z813" w:id="679"/>
    <w:p>
      <w:pPr>
        <w:spacing w:after="0"/>
        <w:ind w:left="0"/>
        <w:jc w:val="both"/>
      </w:pPr>
      <w:r>
        <w:rPr>
          <w:rFonts w:ascii="Times New Roman"/>
          <w:b w:val="false"/>
          <w:i w:val="false"/>
          <w:color w:val="000000"/>
          <w:sz w:val="28"/>
        </w:rPr>
        <w:t xml:space="preserve">
      3. Аппарат акима является юридическим лицом в организационно – правовой форме государственного учреждения, в соответствии с бюджетным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 </w:t>
      </w:r>
    </w:p>
    <w:bookmarkEnd w:id="679"/>
    <w:bookmarkStart w:name="z814" w:id="680"/>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bookmarkEnd w:id="680"/>
    <w:bookmarkStart w:name="z815" w:id="681"/>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если он уполномочен на это в соответствии Законом Республики Казахстан "О местном государственном управлении и самоуправлении в Республике Казахстан", бюджетным и финансовым законодательством.</w:t>
      </w:r>
    </w:p>
    <w:bookmarkEnd w:id="681"/>
    <w:bookmarkStart w:name="z816" w:id="682"/>
    <w:p>
      <w:pPr>
        <w:spacing w:after="0"/>
        <w:ind w:left="0"/>
        <w:jc w:val="both"/>
      </w:pPr>
      <w:r>
        <w:rPr>
          <w:rFonts w:ascii="Times New Roman"/>
          <w:b w:val="false"/>
          <w:i w:val="false"/>
          <w:color w:val="000000"/>
          <w:sz w:val="28"/>
        </w:rPr>
        <w:t>
      6. Положение об Аппарате акима, его структура утверждаются акиматом Мамлютского района Северо-Казахстанской области.</w:t>
      </w:r>
    </w:p>
    <w:bookmarkEnd w:id="682"/>
    <w:bookmarkStart w:name="z817" w:id="683"/>
    <w:p>
      <w:pPr>
        <w:spacing w:after="0"/>
        <w:ind w:left="0"/>
        <w:jc w:val="both"/>
      </w:pPr>
      <w:r>
        <w:rPr>
          <w:rFonts w:ascii="Times New Roman"/>
          <w:b w:val="false"/>
          <w:i w:val="false"/>
          <w:color w:val="000000"/>
          <w:sz w:val="28"/>
        </w:rPr>
        <w:t>
      7. Полное наименование: Коммунальное государственное учреждение "Аппарат акима Пригородного сельского округа Мамлютского района Северо-Казахстанской области".</w:t>
      </w:r>
    </w:p>
    <w:bookmarkEnd w:id="683"/>
    <w:bookmarkStart w:name="z818" w:id="684"/>
    <w:p>
      <w:pPr>
        <w:spacing w:after="0"/>
        <w:ind w:left="0"/>
        <w:jc w:val="both"/>
      </w:pPr>
      <w:r>
        <w:rPr>
          <w:rFonts w:ascii="Times New Roman"/>
          <w:b w:val="false"/>
          <w:i w:val="false"/>
          <w:color w:val="000000"/>
          <w:sz w:val="28"/>
        </w:rPr>
        <w:t>
      Юридический адрес: индекс 150912, Республика Казахстан, Северо-Казахстанская область, Мамлютский район, село Покровка, улица Мира, 12.</w:t>
      </w:r>
    </w:p>
    <w:bookmarkEnd w:id="684"/>
    <w:bookmarkStart w:name="z819" w:id="685"/>
    <w:p>
      <w:pPr>
        <w:spacing w:after="0"/>
        <w:ind w:left="0"/>
        <w:jc w:val="both"/>
      </w:pPr>
      <w:r>
        <w:rPr>
          <w:rFonts w:ascii="Times New Roman"/>
          <w:b w:val="false"/>
          <w:i w:val="false"/>
          <w:color w:val="000000"/>
          <w:sz w:val="28"/>
        </w:rPr>
        <w:t>
      8. Аппарат акима образуется, упраздняется и реорганизуется акиматом Мамлютского района Северо-Казахстанской области.</w:t>
      </w:r>
    </w:p>
    <w:bookmarkEnd w:id="685"/>
    <w:bookmarkStart w:name="z820" w:id="686"/>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bookmarkEnd w:id="686"/>
    <w:bookmarkStart w:name="z821" w:id="687"/>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bookmarkEnd w:id="687"/>
    <w:bookmarkStart w:name="z822" w:id="688"/>
    <w:p>
      <w:pPr>
        <w:spacing w:after="0"/>
        <w:ind w:left="0"/>
        <w:jc w:val="left"/>
      </w:pPr>
      <w:r>
        <w:rPr>
          <w:rFonts w:ascii="Times New Roman"/>
          <w:b/>
          <w:i w:val="false"/>
          <w:color w:val="000000"/>
        </w:rPr>
        <w:t xml:space="preserve"> Глава 2. Основные задачи, функции, права и обязанности Аппарата акима</w:t>
      </w:r>
    </w:p>
    <w:bookmarkEnd w:id="688"/>
    <w:bookmarkStart w:name="z823" w:id="689"/>
    <w:p>
      <w:pPr>
        <w:spacing w:after="0"/>
        <w:ind w:left="0"/>
        <w:jc w:val="both"/>
      </w:pPr>
      <w:r>
        <w:rPr>
          <w:rFonts w:ascii="Times New Roman"/>
          <w:b w:val="false"/>
          <w:i w:val="false"/>
          <w:color w:val="000000"/>
          <w:sz w:val="28"/>
        </w:rPr>
        <w:t>
      11. Задачи:</w:t>
      </w:r>
    </w:p>
    <w:bookmarkEnd w:id="689"/>
    <w:bookmarkStart w:name="z824" w:id="690"/>
    <w:p>
      <w:pPr>
        <w:spacing w:after="0"/>
        <w:ind w:left="0"/>
        <w:jc w:val="both"/>
      </w:pPr>
      <w:r>
        <w:rPr>
          <w:rFonts w:ascii="Times New Roman"/>
          <w:b w:val="false"/>
          <w:i w:val="false"/>
          <w:color w:val="000000"/>
          <w:sz w:val="28"/>
        </w:rPr>
        <w:t>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значения.</w:t>
      </w:r>
    </w:p>
    <w:bookmarkEnd w:id="690"/>
    <w:bookmarkStart w:name="z825" w:id="691"/>
    <w:p>
      <w:pPr>
        <w:spacing w:after="0"/>
        <w:ind w:left="0"/>
        <w:jc w:val="both"/>
      </w:pPr>
      <w:r>
        <w:rPr>
          <w:rFonts w:ascii="Times New Roman"/>
          <w:b w:val="false"/>
          <w:i w:val="false"/>
          <w:color w:val="000000"/>
          <w:sz w:val="28"/>
        </w:rPr>
        <w:t>
      12. Функции:</w:t>
      </w:r>
    </w:p>
    <w:bookmarkEnd w:id="691"/>
    <w:bookmarkStart w:name="z826" w:id="692"/>
    <w:p>
      <w:pPr>
        <w:spacing w:after="0"/>
        <w:ind w:left="0"/>
        <w:jc w:val="both"/>
      </w:pPr>
      <w:r>
        <w:rPr>
          <w:rFonts w:ascii="Times New Roman"/>
          <w:b w:val="false"/>
          <w:i w:val="false"/>
          <w:color w:val="000000"/>
          <w:sz w:val="28"/>
        </w:rPr>
        <w:t>
      1) Аппарат акима в рамках своей компетенции:</w:t>
      </w:r>
    </w:p>
    <w:bookmarkEnd w:id="692"/>
    <w:bookmarkStart w:name="z827" w:id="693"/>
    <w:p>
      <w:pPr>
        <w:spacing w:after="0"/>
        <w:ind w:left="0"/>
        <w:jc w:val="both"/>
      </w:pPr>
      <w:r>
        <w:rPr>
          <w:rFonts w:ascii="Times New Roman"/>
          <w:b w:val="false"/>
          <w:i w:val="false"/>
          <w:color w:val="000000"/>
          <w:sz w:val="28"/>
        </w:rPr>
        <w:t xml:space="preserve">
      обеспечивает организацию проведения схода местного сообщества, раздельного схода местного сообщества жителей села, улицы, собрания местного сообщества; </w:t>
      </w:r>
    </w:p>
    <w:bookmarkEnd w:id="693"/>
    <w:bookmarkStart w:name="z828" w:id="694"/>
    <w:p>
      <w:pPr>
        <w:spacing w:after="0"/>
        <w:ind w:left="0"/>
        <w:jc w:val="both"/>
      </w:pPr>
      <w:r>
        <w:rPr>
          <w:rFonts w:ascii="Times New Roman"/>
          <w:b w:val="false"/>
          <w:i w:val="false"/>
          <w:color w:val="000000"/>
          <w:sz w:val="28"/>
        </w:rPr>
        <w:t>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w:t>
      </w:r>
    </w:p>
    <w:bookmarkEnd w:id="694"/>
    <w:bookmarkStart w:name="z829" w:id="695"/>
    <w:p>
      <w:pPr>
        <w:spacing w:after="0"/>
        <w:ind w:left="0"/>
        <w:jc w:val="both"/>
      </w:pPr>
      <w:r>
        <w:rPr>
          <w:rFonts w:ascii="Times New Roman"/>
          <w:b w:val="false"/>
          <w:i w:val="false"/>
          <w:color w:val="000000"/>
          <w:sz w:val="28"/>
        </w:rPr>
        <w:t>
      обеспечивает исполнение решений, принятых на сходе местного сообщества или собрании местного сообщества и одобренных акимом сельского округа;</w:t>
      </w:r>
    </w:p>
    <w:bookmarkEnd w:id="695"/>
    <w:bookmarkStart w:name="z830" w:id="696"/>
    <w:p>
      <w:pPr>
        <w:spacing w:after="0"/>
        <w:ind w:left="0"/>
        <w:jc w:val="both"/>
      </w:pPr>
      <w:r>
        <w:rPr>
          <w:rFonts w:ascii="Times New Roman"/>
          <w:b w:val="false"/>
          <w:i w:val="false"/>
          <w:color w:val="000000"/>
          <w:sz w:val="28"/>
        </w:rPr>
        <w:t>
      обеспечивает планирование и исполнение бюджета сельского округа;</w:t>
      </w:r>
    </w:p>
    <w:bookmarkEnd w:id="696"/>
    <w:bookmarkStart w:name="z831" w:id="697"/>
    <w:p>
      <w:pPr>
        <w:spacing w:after="0"/>
        <w:ind w:left="0"/>
        <w:jc w:val="both"/>
      </w:pPr>
      <w:r>
        <w:rPr>
          <w:rFonts w:ascii="Times New Roman"/>
          <w:b w:val="false"/>
          <w:i w:val="false"/>
          <w:color w:val="000000"/>
          <w:sz w:val="28"/>
        </w:rPr>
        <w:t>
      представляет собранию местного сообщества и в маслихат Мамлютского района отчет об исполнении бюджета сельского округа;</w:t>
      </w:r>
    </w:p>
    <w:bookmarkEnd w:id="697"/>
    <w:bookmarkStart w:name="z832" w:id="698"/>
    <w:p>
      <w:pPr>
        <w:spacing w:after="0"/>
        <w:ind w:left="0"/>
        <w:jc w:val="both"/>
      </w:pPr>
      <w:r>
        <w:rPr>
          <w:rFonts w:ascii="Times New Roman"/>
          <w:b w:val="false"/>
          <w:i w:val="false"/>
          <w:color w:val="000000"/>
          <w:sz w:val="28"/>
        </w:rPr>
        <w:t xml:space="preserve">
      принимает решение о реализации бюджета сельского округа; </w:t>
      </w:r>
    </w:p>
    <w:bookmarkEnd w:id="698"/>
    <w:bookmarkStart w:name="z833" w:id="699"/>
    <w:p>
      <w:pPr>
        <w:spacing w:after="0"/>
        <w:ind w:left="0"/>
        <w:jc w:val="both"/>
      </w:pPr>
      <w:r>
        <w:rPr>
          <w:rFonts w:ascii="Times New Roman"/>
          <w:b w:val="false"/>
          <w:i w:val="false"/>
          <w:color w:val="000000"/>
          <w:sz w:val="28"/>
        </w:rPr>
        <w:t xml:space="preserve">
      разрабатывает и представляет на утверждение собрания местного сообщества программу развития местного сообщества; </w:t>
      </w:r>
    </w:p>
    <w:bookmarkEnd w:id="699"/>
    <w:bookmarkStart w:name="z834" w:id="700"/>
    <w:p>
      <w:pPr>
        <w:spacing w:after="0"/>
        <w:ind w:left="0"/>
        <w:jc w:val="both"/>
      </w:pPr>
      <w:r>
        <w:rPr>
          <w:rFonts w:ascii="Times New Roman"/>
          <w:b w:val="false"/>
          <w:i w:val="false"/>
          <w:color w:val="000000"/>
          <w:sz w:val="28"/>
        </w:rPr>
        <w:t>
      выступает заказчиком по строительству, реконструкции и ремонту объектов, относящихся к коммунальному имуществу сельского округа;</w:t>
      </w:r>
    </w:p>
    <w:bookmarkEnd w:id="700"/>
    <w:bookmarkStart w:name="z835" w:id="701"/>
    <w:p>
      <w:pPr>
        <w:spacing w:after="0"/>
        <w:ind w:left="0"/>
        <w:jc w:val="both"/>
      </w:pPr>
      <w:r>
        <w:rPr>
          <w:rFonts w:ascii="Times New Roman"/>
          <w:b w:val="false"/>
          <w:i w:val="false"/>
          <w:color w:val="000000"/>
          <w:sz w:val="28"/>
        </w:rPr>
        <w:t xml:space="preserve">
      осуществляет контроль за целевым и эффективным использованием коммунального имущества местного самоуправления; </w:t>
      </w:r>
    </w:p>
    <w:bookmarkEnd w:id="701"/>
    <w:bookmarkStart w:name="z836" w:id="702"/>
    <w:p>
      <w:pPr>
        <w:spacing w:after="0"/>
        <w:ind w:left="0"/>
        <w:jc w:val="both"/>
      </w:pPr>
      <w:r>
        <w:rPr>
          <w:rFonts w:ascii="Times New Roman"/>
          <w:b w:val="false"/>
          <w:i w:val="false"/>
          <w:color w:val="000000"/>
          <w:sz w:val="28"/>
        </w:rPr>
        <w:t>
      осуществляет права субъекта права коммунальной собственности по отношению к коммунальным юридическим лицам местного самоуправления;</w:t>
      </w:r>
    </w:p>
    <w:bookmarkEnd w:id="702"/>
    <w:bookmarkStart w:name="z837" w:id="703"/>
    <w:p>
      <w:pPr>
        <w:spacing w:after="0"/>
        <w:ind w:left="0"/>
        <w:jc w:val="both"/>
      </w:pPr>
      <w:r>
        <w:rPr>
          <w:rFonts w:ascii="Times New Roman"/>
          <w:b w:val="false"/>
          <w:i w:val="false"/>
          <w:color w:val="000000"/>
          <w:sz w:val="28"/>
        </w:rPr>
        <w:t xml:space="preserve">
      устанавливает коммунальному государственному предприятию, имущество которого находится в коммунальной собственности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 </w:t>
      </w:r>
    </w:p>
    <w:bookmarkEnd w:id="703"/>
    <w:bookmarkStart w:name="z838" w:id="704"/>
    <w:p>
      <w:pPr>
        <w:spacing w:after="0"/>
        <w:ind w:left="0"/>
        <w:jc w:val="both"/>
      </w:pPr>
      <w:r>
        <w:rPr>
          <w:rFonts w:ascii="Times New Roman"/>
          <w:b w:val="false"/>
          <w:i w:val="false"/>
          <w:color w:val="000000"/>
          <w:sz w:val="28"/>
        </w:rPr>
        <w:t xml:space="preserve">
      представляет интересы государства по вопросам коммунального имущества местного самоуправления, осуществляет защиту права собственности сельского округа (коммунальной собственности местного самоуправления); </w:t>
      </w:r>
    </w:p>
    <w:bookmarkEnd w:id="704"/>
    <w:bookmarkStart w:name="z839" w:id="705"/>
    <w:p>
      <w:pPr>
        <w:spacing w:after="0"/>
        <w:ind w:left="0"/>
        <w:jc w:val="both"/>
      </w:pPr>
      <w:r>
        <w:rPr>
          <w:rFonts w:ascii="Times New Roman"/>
          <w:b w:val="false"/>
          <w:i w:val="false"/>
          <w:color w:val="000000"/>
          <w:sz w:val="28"/>
        </w:rPr>
        <w:t xml:space="preserve">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 </w:t>
      </w:r>
    </w:p>
    <w:bookmarkEnd w:id="705"/>
    <w:bookmarkStart w:name="z840" w:id="706"/>
    <w:p>
      <w:pPr>
        <w:spacing w:after="0"/>
        <w:ind w:left="0"/>
        <w:jc w:val="both"/>
      </w:pPr>
      <w:r>
        <w:rPr>
          <w:rFonts w:ascii="Times New Roman"/>
          <w:b w:val="false"/>
          <w:i w:val="false"/>
          <w:color w:val="000000"/>
          <w:sz w:val="28"/>
        </w:rPr>
        <w:t>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w:t>
      </w:r>
    </w:p>
    <w:bookmarkEnd w:id="706"/>
    <w:bookmarkStart w:name="z841" w:id="707"/>
    <w:p>
      <w:pPr>
        <w:spacing w:after="0"/>
        <w:ind w:left="0"/>
        <w:jc w:val="both"/>
      </w:pPr>
      <w:r>
        <w:rPr>
          <w:rFonts w:ascii="Times New Roman"/>
          <w:b w:val="false"/>
          <w:i w:val="false"/>
          <w:color w:val="000000"/>
          <w:sz w:val="28"/>
        </w:rPr>
        <w:t>
      организует учет коммунального имущества местного самоуправления, обеспечивает его эффективное использование;</w:t>
      </w:r>
    </w:p>
    <w:bookmarkEnd w:id="707"/>
    <w:bookmarkStart w:name="z842" w:id="708"/>
    <w:p>
      <w:pPr>
        <w:spacing w:after="0"/>
        <w:ind w:left="0"/>
        <w:jc w:val="both"/>
      </w:pPr>
      <w:r>
        <w:rPr>
          <w:rFonts w:ascii="Times New Roman"/>
          <w:b w:val="false"/>
          <w:i w:val="false"/>
          <w:color w:val="000000"/>
          <w:sz w:val="28"/>
        </w:rPr>
        <w:t>
      2) Аппарат акима по согласованию с собранием местного сообщества:</w:t>
      </w:r>
    </w:p>
    <w:bookmarkEnd w:id="708"/>
    <w:bookmarkStart w:name="z843" w:id="709"/>
    <w:p>
      <w:pPr>
        <w:spacing w:after="0"/>
        <w:ind w:left="0"/>
        <w:jc w:val="both"/>
      </w:pPr>
      <w:r>
        <w:rPr>
          <w:rFonts w:ascii="Times New Roman"/>
          <w:b w:val="false"/>
          <w:i w:val="false"/>
          <w:color w:val="000000"/>
          <w:sz w:val="28"/>
        </w:rPr>
        <w:t>
      разрабатывает проекты правовых актов в сфере управления коммунальным имуществом местного самоуправления в пределах своей компетенции;</w:t>
      </w:r>
    </w:p>
    <w:bookmarkEnd w:id="709"/>
    <w:bookmarkStart w:name="z844" w:id="710"/>
    <w:p>
      <w:pPr>
        <w:spacing w:after="0"/>
        <w:ind w:left="0"/>
        <w:jc w:val="both"/>
      </w:pPr>
      <w:r>
        <w:rPr>
          <w:rFonts w:ascii="Times New Roman"/>
          <w:b w:val="false"/>
          <w:i w:val="false"/>
          <w:color w:val="000000"/>
          <w:sz w:val="28"/>
        </w:rPr>
        <w:t>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bookmarkEnd w:id="710"/>
    <w:bookmarkStart w:name="z845" w:id="711"/>
    <w:p>
      <w:pPr>
        <w:spacing w:after="0"/>
        <w:ind w:left="0"/>
        <w:jc w:val="both"/>
      </w:pPr>
      <w:r>
        <w:rPr>
          <w:rFonts w:ascii="Times New Roman"/>
          <w:b w:val="false"/>
          <w:i w:val="false"/>
          <w:color w:val="000000"/>
          <w:sz w:val="28"/>
        </w:rPr>
        <w:t xml:space="preserve">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 </w:t>
      </w:r>
    </w:p>
    <w:bookmarkEnd w:id="711"/>
    <w:bookmarkStart w:name="z846" w:id="712"/>
    <w:p>
      <w:pPr>
        <w:spacing w:after="0"/>
        <w:ind w:left="0"/>
        <w:jc w:val="both"/>
      </w:pPr>
      <w:r>
        <w:rPr>
          <w:rFonts w:ascii="Times New Roman"/>
          <w:b w:val="false"/>
          <w:i w:val="false"/>
          <w:color w:val="000000"/>
          <w:sz w:val="28"/>
        </w:rPr>
        <w:t xml:space="preserve">
      определяет предмет и цели деятельности коммунального государственного предприятия, имущество которого находится в коммунальной собственности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 </w:t>
      </w:r>
    </w:p>
    <w:bookmarkEnd w:id="712"/>
    <w:bookmarkStart w:name="z847" w:id="713"/>
    <w:p>
      <w:pPr>
        <w:spacing w:after="0"/>
        <w:ind w:left="0"/>
        <w:jc w:val="both"/>
      </w:pPr>
      <w:r>
        <w:rPr>
          <w:rFonts w:ascii="Times New Roman"/>
          <w:b w:val="false"/>
          <w:i w:val="false"/>
          <w:color w:val="000000"/>
          <w:sz w:val="28"/>
        </w:rPr>
        <w:t>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bookmarkEnd w:id="713"/>
    <w:bookmarkStart w:name="z848" w:id="714"/>
    <w:p>
      <w:pPr>
        <w:spacing w:after="0"/>
        <w:ind w:left="0"/>
        <w:jc w:val="both"/>
      </w:pPr>
      <w:r>
        <w:rPr>
          <w:rFonts w:ascii="Times New Roman"/>
          <w:b w:val="false"/>
          <w:i w:val="false"/>
          <w:color w:val="000000"/>
          <w:sz w:val="28"/>
        </w:rPr>
        <w:t xml:space="preserve">
      осуществляет изъятие излишнего, неиспользуемого либо используемого не по назначению имущества коммунальных юридических лиц местного самоуправления; </w:t>
      </w:r>
    </w:p>
    <w:bookmarkEnd w:id="714"/>
    <w:bookmarkStart w:name="z849" w:id="715"/>
    <w:p>
      <w:pPr>
        <w:spacing w:after="0"/>
        <w:ind w:left="0"/>
        <w:jc w:val="both"/>
      </w:pPr>
      <w:r>
        <w:rPr>
          <w:rFonts w:ascii="Times New Roman"/>
          <w:b w:val="false"/>
          <w:i w:val="false"/>
          <w:color w:val="000000"/>
          <w:sz w:val="28"/>
        </w:rPr>
        <w:t>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bookmarkEnd w:id="715"/>
    <w:bookmarkStart w:name="z850" w:id="716"/>
    <w:p>
      <w:pPr>
        <w:spacing w:after="0"/>
        <w:ind w:left="0"/>
        <w:jc w:val="both"/>
      </w:pPr>
      <w:r>
        <w:rPr>
          <w:rFonts w:ascii="Times New Roman"/>
          <w:b w:val="false"/>
          <w:i w:val="false"/>
          <w:color w:val="000000"/>
          <w:sz w:val="28"/>
        </w:rPr>
        <w:t>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Мамлютского района;</w:t>
      </w:r>
    </w:p>
    <w:bookmarkEnd w:id="716"/>
    <w:bookmarkStart w:name="z851" w:id="717"/>
    <w:p>
      <w:pPr>
        <w:spacing w:after="0"/>
        <w:ind w:left="0"/>
        <w:jc w:val="both"/>
      </w:pPr>
      <w:r>
        <w:rPr>
          <w:rFonts w:ascii="Times New Roman"/>
          <w:b w:val="false"/>
          <w:i w:val="false"/>
          <w:color w:val="000000"/>
          <w:sz w:val="28"/>
        </w:rPr>
        <w:t xml:space="preserve">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 </w:t>
      </w:r>
    </w:p>
    <w:bookmarkEnd w:id="717"/>
    <w:bookmarkStart w:name="z852" w:id="718"/>
    <w:p>
      <w:pPr>
        <w:spacing w:after="0"/>
        <w:ind w:left="0"/>
        <w:jc w:val="both"/>
      </w:pPr>
      <w:r>
        <w:rPr>
          <w:rFonts w:ascii="Times New Roman"/>
          <w:b w:val="false"/>
          <w:i w:val="false"/>
          <w:color w:val="000000"/>
          <w:sz w:val="28"/>
        </w:rPr>
        <w:t>
      утверждает устав (положение) государственных юридических лиц местного самоуправления, внесение в него изменений и дополнений;</w:t>
      </w:r>
    </w:p>
    <w:bookmarkEnd w:id="718"/>
    <w:bookmarkStart w:name="z853" w:id="719"/>
    <w:p>
      <w:pPr>
        <w:spacing w:after="0"/>
        <w:ind w:left="0"/>
        <w:jc w:val="both"/>
      </w:pPr>
      <w:r>
        <w:rPr>
          <w:rFonts w:ascii="Times New Roman"/>
          <w:b w:val="false"/>
          <w:i w:val="false"/>
          <w:color w:val="000000"/>
          <w:sz w:val="28"/>
        </w:rPr>
        <w:t xml:space="preserve">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 </w:t>
      </w:r>
    </w:p>
    <w:bookmarkEnd w:id="719"/>
    <w:bookmarkStart w:name="z854" w:id="720"/>
    <w:p>
      <w:pPr>
        <w:spacing w:after="0"/>
        <w:ind w:left="0"/>
        <w:jc w:val="both"/>
      </w:pPr>
      <w:r>
        <w:rPr>
          <w:rFonts w:ascii="Times New Roman"/>
          <w:b w:val="false"/>
          <w:i w:val="false"/>
          <w:color w:val="000000"/>
          <w:sz w:val="28"/>
        </w:rPr>
        <w:t xml:space="preserve">
      рассматривает, согласовывает в случаях, предусмотренных подпунктом 11) статьи 18 Закона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 и отчеты по их исполнению; </w:t>
      </w:r>
    </w:p>
    <w:bookmarkEnd w:id="720"/>
    <w:bookmarkStart w:name="z855" w:id="721"/>
    <w:p>
      <w:pPr>
        <w:spacing w:after="0"/>
        <w:ind w:left="0"/>
        <w:jc w:val="both"/>
      </w:pPr>
      <w:r>
        <w:rPr>
          <w:rFonts w:ascii="Times New Roman"/>
          <w:b w:val="false"/>
          <w:i w:val="false"/>
          <w:color w:val="000000"/>
          <w:sz w:val="28"/>
        </w:rPr>
        <w:t>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bookmarkEnd w:id="721"/>
    <w:bookmarkStart w:name="z856" w:id="722"/>
    <w:p>
      <w:pPr>
        <w:spacing w:after="0"/>
        <w:ind w:left="0"/>
        <w:jc w:val="both"/>
      </w:pPr>
      <w:r>
        <w:rPr>
          <w:rFonts w:ascii="Times New Roman"/>
          <w:b w:val="false"/>
          <w:i w:val="false"/>
          <w:color w:val="000000"/>
          <w:sz w:val="28"/>
        </w:rPr>
        <w:t>
      закрепляет коммунальное имущество местного самоуправления за коммунальными юридическими лицами местного самоуправления;</w:t>
      </w:r>
    </w:p>
    <w:bookmarkEnd w:id="722"/>
    <w:bookmarkStart w:name="z857" w:id="723"/>
    <w:p>
      <w:pPr>
        <w:spacing w:after="0"/>
        <w:ind w:left="0"/>
        <w:jc w:val="both"/>
      </w:pPr>
      <w:r>
        <w:rPr>
          <w:rFonts w:ascii="Times New Roman"/>
          <w:b w:val="false"/>
          <w:i w:val="false"/>
          <w:color w:val="000000"/>
          <w:sz w:val="28"/>
        </w:rPr>
        <w:t xml:space="preserve">
      принимает решение об отчуждении коммунального имущества местного самоуправления; </w:t>
      </w:r>
    </w:p>
    <w:bookmarkEnd w:id="723"/>
    <w:bookmarkStart w:name="z858" w:id="724"/>
    <w:p>
      <w:pPr>
        <w:spacing w:after="0"/>
        <w:ind w:left="0"/>
        <w:jc w:val="both"/>
      </w:pPr>
      <w:r>
        <w:rPr>
          <w:rFonts w:ascii="Times New Roman"/>
          <w:b w:val="false"/>
          <w:i w:val="false"/>
          <w:color w:val="000000"/>
          <w:sz w:val="28"/>
        </w:rPr>
        <w:t>
      осуществляет иные полномочия, предоставленные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724"/>
    <w:bookmarkStart w:name="z859" w:id="725"/>
    <w:p>
      <w:pPr>
        <w:spacing w:after="0"/>
        <w:ind w:left="0"/>
        <w:jc w:val="both"/>
      </w:pPr>
      <w:r>
        <w:rPr>
          <w:rFonts w:ascii="Times New Roman"/>
          <w:b w:val="false"/>
          <w:i w:val="false"/>
          <w:color w:val="000000"/>
          <w:sz w:val="28"/>
        </w:rPr>
        <w:t>
      13. Аппарат акима имеет право, в пределах своей компетенции:</w:t>
      </w:r>
    </w:p>
    <w:bookmarkEnd w:id="725"/>
    <w:bookmarkStart w:name="z860" w:id="726"/>
    <w:p>
      <w:pPr>
        <w:spacing w:after="0"/>
        <w:ind w:left="0"/>
        <w:jc w:val="both"/>
      </w:pPr>
      <w:r>
        <w:rPr>
          <w:rFonts w:ascii="Times New Roman"/>
          <w:b w:val="false"/>
          <w:i w:val="false"/>
          <w:color w:val="000000"/>
          <w:sz w:val="28"/>
        </w:rPr>
        <w:t xml:space="preserve">
      запрашивать и получать необходимую информацию, документы и иные материалы от должностных лиц государственных органов и других организаций; </w:t>
      </w:r>
    </w:p>
    <w:bookmarkEnd w:id="726"/>
    <w:bookmarkStart w:name="z861" w:id="727"/>
    <w:p>
      <w:pPr>
        <w:spacing w:after="0"/>
        <w:ind w:left="0"/>
        <w:jc w:val="both"/>
      </w:pPr>
      <w:r>
        <w:rPr>
          <w:rFonts w:ascii="Times New Roman"/>
          <w:b w:val="false"/>
          <w:i w:val="false"/>
          <w:color w:val="000000"/>
          <w:sz w:val="28"/>
        </w:rPr>
        <w:t>
      приобретать и осуществлять имущественные и неимущественные права;</w:t>
      </w:r>
    </w:p>
    <w:bookmarkEnd w:id="727"/>
    <w:bookmarkStart w:name="z862" w:id="728"/>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bookmarkEnd w:id="728"/>
    <w:bookmarkStart w:name="z863" w:id="729"/>
    <w:p>
      <w:pPr>
        <w:spacing w:after="0"/>
        <w:ind w:left="0"/>
        <w:jc w:val="both"/>
      </w:pPr>
      <w:r>
        <w:rPr>
          <w:rFonts w:ascii="Times New Roman"/>
          <w:b w:val="false"/>
          <w:i w:val="false"/>
          <w:color w:val="000000"/>
          <w:sz w:val="28"/>
        </w:rPr>
        <w:t>
      заключать договора, соглашения;</w:t>
      </w:r>
    </w:p>
    <w:bookmarkEnd w:id="729"/>
    <w:bookmarkStart w:name="z864" w:id="730"/>
    <w:p>
      <w:pPr>
        <w:spacing w:after="0"/>
        <w:ind w:left="0"/>
        <w:jc w:val="both"/>
      </w:pPr>
      <w:r>
        <w:rPr>
          <w:rFonts w:ascii="Times New Roman"/>
          <w:b w:val="false"/>
          <w:i w:val="false"/>
          <w:color w:val="000000"/>
          <w:sz w:val="28"/>
        </w:rPr>
        <w:t>
      иметь иные права, предусмотренные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730"/>
    <w:bookmarkStart w:name="z865" w:id="731"/>
    <w:p>
      <w:pPr>
        <w:spacing w:after="0"/>
        <w:ind w:left="0"/>
        <w:jc w:val="both"/>
      </w:pPr>
      <w:r>
        <w:rPr>
          <w:rFonts w:ascii="Times New Roman"/>
          <w:b w:val="false"/>
          <w:i w:val="false"/>
          <w:color w:val="000000"/>
          <w:sz w:val="28"/>
        </w:rPr>
        <w:t>
      14. Обязанности Аппарата акима, в пределах своей компетенции:</w:t>
      </w:r>
    </w:p>
    <w:bookmarkEnd w:id="731"/>
    <w:bookmarkStart w:name="z866" w:id="732"/>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действующим законодательством в сфере оказания государственных услуг;</w:t>
      </w:r>
    </w:p>
    <w:bookmarkEnd w:id="732"/>
    <w:bookmarkStart w:name="z867" w:id="733"/>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акима сельского округа;</w:t>
      </w:r>
    </w:p>
    <w:bookmarkEnd w:id="733"/>
    <w:bookmarkStart w:name="z868" w:id="734"/>
    <w:p>
      <w:pPr>
        <w:spacing w:after="0"/>
        <w:ind w:left="0"/>
        <w:jc w:val="both"/>
      </w:pPr>
      <w:r>
        <w:rPr>
          <w:rFonts w:ascii="Times New Roman"/>
          <w:b w:val="false"/>
          <w:i w:val="false"/>
          <w:color w:val="000000"/>
          <w:sz w:val="28"/>
        </w:rPr>
        <w:t>
      соблюдать нормы действующего законодательства Республики Казахстан.</w:t>
      </w:r>
    </w:p>
    <w:bookmarkEnd w:id="734"/>
    <w:bookmarkStart w:name="z869" w:id="735"/>
    <w:p>
      <w:pPr>
        <w:spacing w:after="0"/>
        <w:ind w:left="0"/>
        <w:jc w:val="left"/>
      </w:pPr>
      <w:r>
        <w:rPr>
          <w:rFonts w:ascii="Times New Roman"/>
          <w:b/>
          <w:i w:val="false"/>
          <w:color w:val="000000"/>
        </w:rPr>
        <w:t xml:space="preserve"> Глава 3. Организация деятельности Аппарата акима</w:t>
      </w:r>
    </w:p>
    <w:bookmarkEnd w:id="735"/>
    <w:bookmarkStart w:name="z870" w:id="736"/>
    <w:p>
      <w:pPr>
        <w:spacing w:after="0"/>
        <w:ind w:left="0"/>
        <w:jc w:val="both"/>
      </w:pPr>
      <w:r>
        <w:rPr>
          <w:rFonts w:ascii="Times New Roman"/>
          <w:b w:val="false"/>
          <w:i w:val="false"/>
          <w:color w:val="000000"/>
          <w:sz w:val="28"/>
        </w:rPr>
        <w:t>
      15. Аппарат акима возглавляется акимом.</w:t>
      </w:r>
    </w:p>
    <w:bookmarkEnd w:id="736"/>
    <w:bookmarkStart w:name="z871" w:id="737"/>
    <w:p>
      <w:pPr>
        <w:spacing w:after="0"/>
        <w:ind w:left="0"/>
        <w:jc w:val="both"/>
      </w:pPr>
      <w:r>
        <w:rPr>
          <w:rFonts w:ascii="Times New Roman"/>
          <w:b w:val="false"/>
          <w:i w:val="false"/>
          <w:color w:val="000000"/>
          <w:sz w:val="28"/>
        </w:rPr>
        <w:t xml:space="preserve">
      16. Полномочия акима: </w:t>
      </w:r>
    </w:p>
    <w:bookmarkEnd w:id="737"/>
    <w:bookmarkStart w:name="z872" w:id="738"/>
    <w:p>
      <w:pPr>
        <w:spacing w:after="0"/>
        <w:ind w:left="0"/>
        <w:jc w:val="both"/>
      </w:pPr>
      <w:r>
        <w:rPr>
          <w:rFonts w:ascii="Times New Roman"/>
          <w:b w:val="false"/>
          <w:i w:val="false"/>
          <w:color w:val="000000"/>
          <w:sz w:val="28"/>
        </w:rPr>
        <w:t>
      организует работу Аппарата акима, осуществляет руководство его деятельностью;</w:t>
      </w:r>
    </w:p>
    <w:bookmarkEnd w:id="738"/>
    <w:bookmarkStart w:name="z873" w:id="739"/>
    <w:p>
      <w:pPr>
        <w:spacing w:after="0"/>
        <w:ind w:left="0"/>
        <w:jc w:val="both"/>
      </w:pPr>
      <w:r>
        <w:rPr>
          <w:rFonts w:ascii="Times New Roman"/>
          <w:b w:val="false"/>
          <w:i w:val="false"/>
          <w:color w:val="000000"/>
          <w:sz w:val="28"/>
        </w:rPr>
        <w:t>
      рассматривает решения, принятые на сходе местного сообщества или собрании местного сообщества, обеспечивает их исполнение;</w:t>
      </w:r>
    </w:p>
    <w:bookmarkEnd w:id="739"/>
    <w:bookmarkStart w:name="z874" w:id="740"/>
    <w:p>
      <w:pPr>
        <w:spacing w:after="0"/>
        <w:ind w:left="0"/>
        <w:jc w:val="both"/>
      </w:pPr>
      <w:r>
        <w:rPr>
          <w:rFonts w:ascii="Times New Roman"/>
          <w:b w:val="false"/>
          <w:i w:val="false"/>
          <w:color w:val="000000"/>
          <w:sz w:val="28"/>
        </w:rPr>
        <w:t>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bookmarkEnd w:id="740"/>
    <w:bookmarkStart w:name="z875" w:id="741"/>
    <w:p>
      <w:pPr>
        <w:spacing w:after="0"/>
        <w:ind w:left="0"/>
        <w:jc w:val="both"/>
      </w:pPr>
      <w:r>
        <w:rPr>
          <w:rFonts w:ascii="Times New Roman"/>
          <w:b w:val="false"/>
          <w:i w:val="false"/>
          <w:color w:val="000000"/>
          <w:sz w:val="28"/>
        </w:rPr>
        <w:t>
      составляет и утверждает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bookmarkEnd w:id="741"/>
    <w:bookmarkStart w:name="z876" w:id="742"/>
    <w:p>
      <w:pPr>
        <w:spacing w:after="0"/>
        <w:ind w:left="0"/>
        <w:jc w:val="both"/>
      </w:pPr>
      <w:r>
        <w:rPr>
          <w:rFonts w:ascii="Times New Roman"/>
          <w:b w:val="false"/>
          <w:i w:val="false"/>
          <w:color w:val="000000"/>
          <w:sz w:val="28"/>
        </w:rPr>
        <w:t>
      проводит инвентаризацию жилищного фонда города районного значения, поселка, села, сельского округа;</w:t>
      </w:r>
    </w:p>
    <w:bookmarkEnd w:id="742"/>
    <w:bookmarkStart w:name="z877" w:id="743"/>
    <w:p>
      <w:pPr>
        <w:spacing w:after="0"/>
        <w:ind w:left="0"/>
        <w:jc w:val="both"/>
      </w:pPr>
      <w:r>
        <w:rPr>
          <w:rFonts w:ascii="Times New Roman"/>
          <w:b w:val="false"/>
          <w:i w:val="false"/>
          <w:color w:val="000000"/>
          <w:sz w:val="28"/>
        </w:rPr>
        <w:t>
      организует по согласованию с акимом Мамлютского района и собранием местного сообщества снос аварийного жилья сельского округа;</w:t>
      </w:r>
    </w:p>
    <w:bookmarkEnd w:id="743"/>
    <w:bookmarkStart w:name="z878" w:id="744"/>
    <w:p>
      <w:pPr>
        <w:spacing w:after="0"/>
        <w:ind w:left="0"/>
        <w:jc w:val="both"/>
      </w:pPr>
      <w:r>
        <w:rPr>
          <w:rFonts w:ascii="Times New Roman"/>
          <w:b w:val="false"/>
          <w:i w:val="false"/>
          <w:color w:val="000000"/>
          <w:sz w:val="28"/>
        </w:rPr>
        <w:t>
      оказывает содействие микрокредитованию сельского населения в рамках программных документов системы государственного планирования;</w:t>
      </w:r>
    </w:p>
    <w:bookmarkEnd w:id="744"/>
    <w:bookmarkStart w:name="z879" w:id="745"/>
    <w:p>
      <w:pPr>
        <w:spacing w:after="0"/>
        <w:ind w:left="0"/>
        <w:jc w:val="both"/>
      </w:pPr>
      <w:r>
        <w:rPr>
          <w:rFonts w:ascii="Times New Roman"/>
          <w:b w:val="false"/>
          <w:i w:val="false"/>
          <w:color w:val="000000"/>
          <w:sz w:val="28"/>
        </w:rPr>
        <w:t>
      осуществляет иные полномочия, возложенные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745"/>
    <w:bookmarkStart w:name="z880" w:id="746"/>
    <w:p>
      <w:pPr>
        <w:spacing w:after="0"/>
        <w:ind w:left="0"/>
        <w:jc w:val="both"/>
      </w:pPr>
      <w:r>
        <w:rPr>
          <w:rFonts w:ascii="Times New Roman"/>
          <w:b w:val="false"/>
          <w:i w:val="false"/>
          <w:color w:val="000000"/>
          <w:sz w:val="28"/>
        </w:rPr>
        <w:t>
      17. Аким может иметь заместителя акима в соответствии с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трудовым законодательством Республики Казахстан.</w:t>
      </w:r>
    </w:p>
    <w:bookmarkEnd w:id="746"/>
    <w:bookmarkStart w:name="z881" w:id="747"/>
    <w:p>
      <w:pPr>
        <w:spacing w:after="0"/>
        <w:ind w:left="0"/>
        <w:jc w:val="both"/>
      </w:pPr>
      <w:r>
        <w:rPr>
          <w:rFonts w:ascii="Times New Roman"/>
          <w:b w:val="false"/>
          <w:i w:val="false"/>
          <w:color w:val="000000"/>
          <w:sz w:val="28"/>
        </w:rPr>
        <w:t>
      18. Аким определяет обязанности и полномочия заместителя акима в соответствии с законодательством Республики Казахстан в сфере государственной службы, трудовым законодательством Республики Казахстан.</w:t>
      </w:r>
    </w:p>
    <w:bookmarkEnd w:id="747"/>
    <w:bookmarkStart w:name="z882" w:id="748"/>
    <w:p>
      <w:pPr>
        <w:spacing w:after="0"/>
        <w:ind w:left="0"/>
        <w:jc w:val="both"/>
      </w:pPr>
      <w:r>
        <w:rPr>
          <w:rFonts w:ascii="Times New Roman"/>
          <w:b w:val="false"/>
          <w:i w:val="false"/>
          <w:color w:val="000000"/>
          <w:sz w:val="28"/>
        </w:rPr>
        <w:t>
      19. Аким обеспечивает соблюдение сотрудниками Аппарата акима норм этики государственных служащих.</w:t>
      </w:r>
    </w:p>
    <w:bookmarkEnd w:id="748"/>
    <w:bookmarkStart w:name="z883" w:id="749"/>
    <w:p>
      <w:pPr>
        <w:spacing w:after="0"/>
        <w:ind w:left="0"/>
        <w:jc w:val="both"/>
      </w:pPr>
      <w:r>
        <w:rPr>
          <w:rFonts w:ascii="Times New Roman"/>
          <w:b w:val="false"/>
          <w:i w:val="false"/>
          <w:color w:val="000000"/>
          <w:sz w:val="28"/>
        </w:rPr>
        <w:t>
      Аким несет персональную ответственность за соблюдение антикоррупционного законодательства сотрудниками Аппарата акима, за непринятие мер по противодействию коррупции.</w:t>
      </w:r>
    </w:p>
    <w:bookmarkEnd w:id="749"/>
    <w:bookmarkStart w:name="z884" w:id="750"/>
    <w:p>
      <w:pPr>
        <w:spacing w:after="0"/>
        <w:ind w:left="0"/>
        <w:jc w:val="left"/>
      </w:pPr>
      <w:r>
        <w:rPr>
          <w:rFonts w:ascii="Times New Roman"/>
          <w:b/>
          <w:i w:val="false"/>
          <w:color w:val="000000"/>
        </w:rPr>
        <w:t xml:space="preserve"> Глава 4. Имущество Аппарата акима</w:t>
      </w:r>
    </w:p>
    <w:bookmarkEnd w:id="750"/>
    <w:bookmarkStart w:name="z885" w:id="751"/>
    <w:p>
      <w:pPr>
        <w:spacing w:after="0"/>
        <w:ind w:left="0"/>
        <w:jc w:val="both"/>
      </w:pPr>
      <w:r>
        <w:rPr>
          <w:rFonts w:ascii="Times New Roman"/>
          <w:b w:val="false"/>
          <w:i w:val="false"/>
          <w:color w:val="000000"/>
          <w:sz w:val="28"/>
        </w:rPr>
        <w:t>
      20. Аппарат акима может иметь на праве оперативного управления обособленное имущество в случаях, предусмотренных Гражданским кодексом Республики Казахстан, Законом Республики Казахстан "О государственном имуществе".</w:t>
      </w:r>
    </w:p>
    <w:bookmarkEnd w:id="751"/>
    <w:bookmarkStart w:name="z886" w:id="752"/>
    <w:p>
      <w:pPr>
        <w:spacing w:after="0"/>
        <w:ind w:left="0"/>
        <w:jc w:val="both"/>
      </w:pPr>
      <w:r>
        <w:rPr>
          <w:rFonts w:ascii="Times New Roman"/>
          <w:b w:val="false"/>
          <w:i w:val="false"/>
          <w:color w:val="000000"/>
          <w:sz w:val="28"/>
        </w:rPr>
        <w:t>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Законом Республики Казахстан "О государственном имуществе".</w:t>
      </w:r>
    </w:p>
    <w:bookmarkEnd w:id="752"/>
    <w:bookmarkStart w:name="z887" w:id="753"/>
    <w:p>
      <w:pPr>
        <w:spacing w:after="0"/>
        <w:ind w:left="0"/>
        <w:jc w:val="both"/>
      </w:pPr>
      <w:r>
        <w:rPr>
          <w:rFonts w:ascii="Times New Roman"/>
          <w:b w:val="false"/>
          <w:i w:val="false"/>
          <w:color w:val="000000"/>
          <w:sz w:val="28"/>
        </w:rPr>
        <w:t>
      21. Имущество, закрепленное за Аппаратом акима относится к коммунальной собственности сельского округа (местного самоуправления).</w:t>
      </w:r>
    </w:p>
    <w:bookmarkEnd w:id="753"/>
    <w:bookmarkStart w:name="z888" w:id="754"/>
    <w:p>
      <w:pPr>
        <w:spacing w:after="0"/>
        <w:ind w:left="0"/>
        <w:jc w:val="both"/>
      </w:pPr>
      <w:r>
        <w:rPr>
          <w:rFonts w:ascii="Times New Roman"/>
          <w:b w:val="false"/>
          <w:i w:val="false"/>
          <w:color w:val="000000"/>
          <w:sz w:val="28"/>
        </w:rPr>
        <w:t>
      22.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Гражданским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w:t>
      </w:r>
    </w:p>
    <w:bookmarkEnd w:id="754"/>
    <w:bookmarkStart w:name="z889" w:id="755"/>
    <w:p>
      <w:pPr>
        <w:spacing w:after="0"/>
        <w:ind w:left="0"/>
        <w:jc w:val="left"/>
      </w:pPr>
      <w:r>
        <w:rPr>
          <w:rFonts w:ascii="Times New Roman"/>
          <w:b/>
          <w:i w:val="false"/>
          <w:color w:val="000000"/>
        </w:rPr>
        <w:t xml:space="preserve"> Глава 5. Реорганизация и упразднение Аппарата акима</w:t>
      </w:r>
    </w:p>
    <w:bookmarkEnd w:id="755"/>
    <w:bookmarkStart w:name="z890" w:id="756"/>
    <w:p>
      <w:pPr>
        <w:spacing w:after="0"/>
        <w:ind w:left="0"/>
        <w:jc w:val="both"/>
      </w:pPr>
      <w:r>
        <w:rPr>
          <w:rFonts w:ascii="Times New Roman"/>
          <w:b w:val="false"/>
          <w:i w:val="false"/>
          <w:color w:val="000000"/>
          <w:sz w:val="28"/>
        </w:rPr>
        <w:t>
      23. Реорганизация и упразднение Аппарата акима осуществляется в порядке, определяемом Гражданским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регистрации юридических лиц и учетной регистрации филиалов и представительств", Законом Республики Казахстан "О государственном имуществе", Законом Республики Казахстан "О государственной службе Республики Казахстан".</w:t>
      </w:r>
    </w:p>
    <w:bookmarkEnd w:id="7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апреля 2025 года № 129</w:t>
            </w:r>
          </w:p>
        </w:tc>
      </w:tr>
    </w:tbl>
    <w:bookmarkStart w:name="z896" w:id="757"/>
    <w:p>
      <w:pPr>
        <w:spacing w:after="0"/>
        <w:ind w:left="0"/>
        <w:jc w:val="left"/>
      </w:pPr>
      <w:r>
        <w:rPr>
          <w:rFonts w:ascii="Times New Roman"/>
          <w:b/>
          <w:i w:val="false"/>
          <w:color w:val="000000"/>
        </w:rPr>
        <w:t xml:space="preserve"> Положение о коммунальном государственном учреждении "Аппарат акима Становского сельского округа Мамлютского района Северо-Казахстанской области"</w:t>
      </w:r>
    </w:p>
    <w:bookmarkEnd w:id="757"/>
    <w:bookmarkStart w:name="z897" w:id="758"/>
    <w:p>
      <w:pPr>
        <w:spacing w:after="0"/>
        <w:ind w:left="0"/>
        <w:jc w:val="left"/>
      </w:pPr>
      <w:r>
        <w:rPr>
          <w:rFonts w:ascii="Times New Roman"/>
          <w:b/>
          <w:i w:val="false"/>
          <w:color w:val="000000"/>
        </w:rPr>
        <w:t xml:space="preserve"> Глава 1. Общие положения</w:t>
      </w:r>
    </w:p>
    <w:bookmarkEnd w:id="758"/>
    <w:bookmarkStart w:name="z898" w:id="759"/>
    <w:p>
      <w:pPr>
        <w:spacing w:after="0"/>
        <w:ind w:left="0"/>
        <w:jc w:val="both"/>
      </w:pPr>
      <w:r>
        <w:rPr>
          <w:rFonts w:ascii="Times New Roman"/>
          <w:b w:val="false"/>
          <w:i w:val="false"/>
          <w:color w:val="000000"/>
          <w:sz w:val="28"/>
        </w:rPr>
        <w:t>
      1. Коммунальное государственное учреждение "Аппарат акима Становского сельского округа Мамлютского района Северо-Казахстанской области" (далее – Аппарат акима) является государственным учреждением, обеспечивающим деятельность акима сельского округа и осуществляющим иные функции, предусмотренные законодательством Республики Казахстан.</w:t>
      </w:r>
    </w:p>
    <w:bookmarkEnd w:id="759"/>
    <w:bookmarkStart w:name="z899" w:id="760"/>
    <w:p>
      <w:pPr>
        <w:spacing w:after="0"/>
        <w:ind w:left="0"/>
        <w:jc w:val="both"/>
      </w:pPr>
      <w:r>
        <w:rPr>
          <w:rFonts w:ascii="Times New Roman"/>
          <w:b w:val="false"/>
          <w:i w:val="false"/>
          <w:color w:val="000000"/>
          <w:sz w:val="28"/>
        </w:rPr>
        <w:t>
      2. Аппарат акима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а также настоящим Положением об аппарате акима.</w:t>
      </w:r>
    </w:p>
    <w:bookmarkEnd w:id="760"/>
    <w:bookmarkStart w:name="z900" w:id="761"/>
    <w:p>
      <w:pPr>
        <w:spacing w:after="0"/>
        <w:ind w:left="0"/>
        <w:jc w:val="both"/>
      </w:pPr>
      <w:r>
        <w:rPr>
          <w:rFonts w:ascii="Times New Roman"/>
          <w:b w:val="false"/>
          <w:i w:val="false"/>
          <w:color w:val="000000"/>
          <w:sz w:val="28"/>
        </w:rPr>
        <w:t xml:space="preserve">
      3. Аппарат акима является юридическим лицом в организационно – правовой форме государственного учреждения, в соответствии с бюджетным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 </w:t>
      </w:r>
    </w:p>
    <w:bookmarkEnd w:id="761"/>
    <w:bookmarkStart w:name="z901" w:id="762"/>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bookmarkEnd w:id="762"/>
    <w:bookmarkStart w:name="z902" w:id="763"/>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если он уполномочен на это в соответствии Законом Республики Казахстан "О местном государственном управлении и самоуправлении в Республике Казахстан", бюджетным и финансовым законодательством.</w:t>
      </w:r>
    </w:p>
    <w:bookmarkEnd w:id="763"/>
    <w:bookmarkStart w:name="z903" w:id="764"/>
    <w:p>
      <w:pPr>
        <w:spacing w:after="0"/>
        <w:ind w:left="0"/>
        <w:jc w:val="both"/>
      </w:pPr>
      <w:r>
        <w:rPr>
          <w:rFonts w:ascii="Times New Roman"/>
          <w:b w:val="false"/>
          <w:i w:val="false"/>
          <w:color w:val="000000"/>
          <w:sz w:val="28"/>
        </w:rPr>
        <w:t>
      6. Положение об Аппарате акима, его структура утверждаются акиматом Мамлютского района Северо-Казахстанской области.</w:t>
      </w:r>
    </w:p>
    <w:bookmarkEnd w:id="764"/>
    <w:bookmarkStart w:name="z904" w:id="765"/>
    <w:p>
      <w:pPr>
        <w:spacing w:after="0"/>
        <w:ind w:left="0"/>
        <w:jc w:val="both"/>
      </w:pPr>
      <w:r>
        <w:rPr>
          <w:rFonts w:ascii="Times New Roman"/>
          <w:b w:val="false"/>
          <w:i w:val="false"/>
          <w:color w:val="000000"/>
          <w:sz w:val="28"/>
        </w:rPr>
        <w:t>
      7. Полное наименование: Коммунальное государственное учреждение "Аппарат акима Становского сельского округа Мамлютского района Северо-Казахстанской области".</w:t>
      </w:r>
    </w:p>
    <w:bookmarkEnd w:id="765"/>
    <w:bookmarkStart w:name="z905" w:id="766"/>
    <w:p>
      <w:pPr>
        <w:spacing w:after="0"/>
        <w:ind w:left="0"/>
        <w:jc w:val="both"/>
      </w:pPr>
      <w:r>
        <w:rPr>
          <w:rFonts w:ascii="Times New Roman"/>
          <w:b w:val="false"/>
          <w:i w:val="false"/>
          <w:color w:val="000000"/>
          <w:sz w:val="28"/>
        </w:rPr>
        <w:t>
      Юридический адрес: индекс 150902, Республика Казахстан, Северо-Казахстанская область, Мамлютский район, село Афонькино, улица Орталық, 6.</w:t>
      </w:r>
    </w:p>
    <w:bookmarkEnd w:id="766"/>
    <w:bookmarkStart w:name="z906" w:id="767"/>
    <w:p>
      <w:pPr>
        <w:spacing w:after="0"/>
        <w:ind w:left="0"/>
        <w:jc w:val="both"/>
      </w:pPr>
      <w:r>
        <w:rPr>
          <w:rFonts w:ascii="Times New Roman"/>
          <w:b w:val="false"/>
          <w:i w:val="false"/>
          <w:color w:val="000000"/>
          <w:sz w:val="28"/>
        </w:rPr>
        <w:t>
      8. Аппарат акима образуется, упраздняется и реорганизуется акиматом Мамлютского района Северо-Казахстанской области.</w:t>
      </w:r>
    </w:p>
    <w:bookmarkEnd w:id="767"/>
    <w:bookmarkStart w:name="z907" w:id="768"/>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bookmarkEnd w:id="768"/>
    <w:bookmarkStart w:name="z908" w:id="769"/>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bookmarkEnd w:id="769"/>
    <w:bookmarkStart w:name="z909" w:id="770"/>
    <w:p>
      <w:pPr>
        <w:spacing w:after="0"/>
        <w:ind w:left="0"/>
        <w:jc w:val="left"/>
      </w:pPr>
      <w:r>
        <w:rPr>
          <w:rFonts w:ascii="Times New Roman"/>
          <w:b/>
          <w:i w:val="false"/>
          <w:color w:val="000000"/>
        </w:rPr>
        <w:t xml:space="preserve"> Глава 2. Основные задачи, функции, права и обязанности Аппарата акима</w:t>
      </w:r>
    </w:p>
    <w:bookmarkEnd w:id="770"/>
    <w:bookmarkStart w:name="z910" w:id="771"/>
    <w:p>
      <w:pPr>
        <w:spacing w:after="0"/>
        <w:ind w:left="0"/>
        <w:jc w:val="both"/>
      </w:pPr>
      <w:r>
        <w:rPr>
          <w:rFonts w:ascii="Times New Roman"/>
          <w:b w:val="false"/>
          <w:i w:val="false"/>
          <w:color w:val="000000"/>
          <w:sz w:val="28"/>
        </w:rPr>
        <w:t>
      11. Задачи:</w:t>
      </w:r>
    </w:p>
    <w:bookmarkEnd w:id="771"/>
    <w:bookmarkStart w:name="z911" w:id="772"/>
    <w:p>
      <w:pPr>
        <w:spacing w:after="0"/>
        <w:ind w:left="0"/>
        <w:jc w:val="both"/>
      </w:pPr>
      <w:r>
        <w:rPr>
          <w:rFonts w:ascii="Times New Roman"/>
          <w:b w:val="false"/>
          <w:i w:val="false"/>
          <w:color w:val="000000"/>
          <w:sz w:val="28"/>
        </w:rPr>
        <w:t>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значения.</w:t>
      </w:r>
    </w:p>
    <w:bookmarkEnd w:id="772"/>
    <w:bookmarkStart w:name="z912" w:id="773"/>
    <w:p>
      <w:pPr>
        <w:spacing w:after="0"/>
        <w:ind w:left="0"/>
        <w:jc w:val="both"/>
      </w:pPr>
      <w:r>
        <w:rPr>
          <w:rFonts w:ascii="Times New Roman"/>
          <w:b w:val="false"/>
          <w:i w:val="false"/>
          <w:color w:val="000000"/>
          <w:sz w:val="28"/>
        </w:rPr>
        <w:t>
      12. Функции:</w:t>
      </w:r>
    </w:p>
    <w:bookmarkEnd w:id="773"/>
    <w:bookmarkStart w:name="z913" w:id="774"/>
    <w:p>
      <w:pPr>
        <w:spacing w:after="0"/>
        <w:ind w:left="0"/>
        <w:jc w:val="both"/>
      </w:pPr>
      <w:r>
        <w:rPr>
          <w:rFonts w:ascii="Times New Roman"/>
          <w:b w:val="false"/>
          <w:i w:val="false"/>
          <w:color w:val="000000"/>
          <w:sz w:val="28"/>
        </w:rPr>
        <w:t>
      1) Аппарат акима в рамках своей компетенции:</w:t>
      </w:r>
    </w:p>
    <w:bookmarkEnd w:id="774"/>
    <w:bookmarkStart w:name="z914" w:id="775"/>
    <w:p>
      <w:pPr>
        <w:spacing w:after="0"/>
        <w:ind w:left="0"/>
        <w:jc w:val="both"/>
      </w:pPr>
      <w:r>
        <w:rPr>
          <w:rFonts w:ascii="Times New Roman"/>
          <w:b w:val="false"/>
          <w:i w:val="false"/>
          <w:color w:val="000000"/>
          <w:sz w:val="28"/>
        </w:rPr>
        <w:t xml:space="preserve">
      обеспечивает организацию проведения схода местного сообщества, раздельного схода местного сообщества жителей села, улицы, собрания местного сообщества; </w:t>
      </w:r>
    </w:p>
    <w:bookmarkEnd w:id="775"/>
    <w:bookmarkStart w:name="z915" w:id="776"/>
    <w:p>
      <w:pPr>
        <w:spacing w:after="0"/>
        <w:ind w:left="0"/>
        <w:jc w:val="both"/>
      </w:pPr>
      <w:r>
        <w:rPr>
          <w:rFonts w:ascii="Times New Roman"/>
          <w:b w:val="false"/>
          <w:i w:val="false"/>
          <w:color w:val="000000"/>
          <w:sz w:val="28"/>
        </w:rPr>
        <w:t>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w:t>
      </w:r>
    </w:p>
    <w:bookmarkEnd w:id="776"/>
    <w:bookmarkStart w:name="z916" w:id="777"/>
    <w:p>
      <w:pPr>
        <w:spacing w:after="0"/>
        <w:ind w:left="0"/>
        <w:jc w:val="both"/>
      </w:pPr>
      <w:r>
        <w:rPr>
          <w:rFonts w:ascii="Times New Roman"/>
          <w:b w:val="false"/>
          <w:i w:val="false"/>
          <w:color w:val="000000"/>
          <w:sz w:val="28"/>
        </w:rPr>
        <w:t>
      обеспечивает исполнение решений, принятых на сходе местного сообщества или собрании местного сообщества и одобренных акимом сельского округа;</w:t>
      </w:r>
    </w:p>
    <w:bookmarkEnd w:id="777"/>
    <w:bookmarkStart w:name="z917" w:id="778"/>
    <w:p>
      <w:pPr>
        <w:spacing w:after="0"/>
        <w:ind w:left="0"/>
        <w:jc w:val="both"/>
      </w:pPr>
      <w:r>
        <w:rPr>
          <w:rFonts w:ascii="Times New Roman"/>
          <w:b w:val="false"/>
          <w:i w:val="false"/>
          <w:color w:val="000000"/>
          <w:sz w:val="28"/>
        </w:rPr>
        <w:t>
      обеспечивает планирование и исполнение бюджета сельского округа;</w:t>
      </w:r>
    </w:p>
    <w:bookmarkEnd w:id="778"/>
    <w:bookmarkStart w:name="z918" w:id="779"/>
    <w:p>
      <w:pPr>
        <w:spacing w:after="0"/>
        <w:ind w:left="0"/>
        <w:jc w:val="both"/>
      </w:pPr>
      <w:r>
        <w:rPr>
          <w:rFonts w:ascii="Times New Roman"/>
          <w:b w:val="false"/>
          <w:i w:val="false"/>
          <w:color w:val="000000"/>
          <w:sz w:val="28"/>
        </w:rPr>
        <w:t>
      представляет собранию местного сообщества и в маслихат Мамлютского района отчет об исполнении бюджета сельского округа;</w:t>
      </w:r>
    </w:p>
    <w:bookmarkEnd w:id="779"/>
    <w:bookmarkStart w:name="z919" w:id="780"/>
    <w:p>
      <w:pPr>
        <w:spacing w:after="0"/>
        <w:ind w:left="0"/>
        <w:jc w:val="both"/>
      </w:pPr>
      <w:r>
        <w:rPr>
          <w:rFonts w:ascii="Times New Roman"/>
          <w:b w:val="false"/>
          <w:i w:val="false"/>
          <w:color w:val="000000"/>
          <w:sz w:val="28"/>
        </w:rPr>
        <w:t xml:space="preserve">
      принимает решение о реализации бюджета сельского округа; </w:t>
      </w:r>
    </w:p>
    <w:bookmarkEnd w:id="780"/>
    <w:bookmarkStart w:name="z920" w:id="781"/>
    <w:p>
      <w:pPr>
        <w:spacing w:after="0"/>
        <w:ind w:left="0"/>
        <w:jc w:val="both"/>
      </w:pPr>
      <w:r>
        <w:rPr>
          <w:rFonts w:ascii="Times New Roman"/>
          <w:b w:val="false"/>
          <w:i w:val="false"/>
          <w:color w:val="000000"/>
          <w:sz w:val="28"/>
        </w:rPr>
        <w:t xml:space="preserve">
      разрабатывает и представляет на утверждение собрания местного сообщества программу развития местного сообщества; </w:t>
      </w:r>
    </w:p>
    <w:bookmarkEnd w:id="781"/>
    <w:bookmarkStart w:name="z921" w:id="782"/>
    <w:p>
      <w:pPr>
        <w:spacing w:after="0"/>
        <w:ind w:left="0"/>
        <w:jc w:val="both"/>
      </w:pPr>
      <w:r>
        <w:rPr>
          <w:rFonts w:ascii="Times New Roman"/>
          <w:b w:val="false"/>
          <w:i w:val="false"/>
          <w:color w:val="000000"/>
          <w:sz w:val="28"/>
        </w:rPr>
        <w:t>
      выступает заказчиком по строительству, реконструкции и ремонту объектов, относящихся к коммунальному имуществу сельского округа;</w:t>
      </w:r>
    </w:p>
    <w:bookmarkEnd w:id="782"/>
    <w:bookmarkStart w:name="z922" w:id="783"/>
    <w:p>
      <w:pPr>
        <w:spacing w:after="0"/>
        <w:ind w:left="0"/>
        <w:jc w:val="both"/>
      </w:pPr>
      <w:r>
        <w:rPr>
          <w:rFonts w:ascii="Times New Roman"/>
          <w:b w:val="false"/>
          <w:i w:val="false"/>
          <w:color w:val="000000"/>
          <w:sz w:val="28"/>
        </w:rPr>
        <w:t xml:space="preserve">
      осуществляет контроль за целевым и эффективным использованием коммунального имущества местного самоуправления; </w:t>
      </w:r>
    </w:p>
    <w:bookmarkEnd w:id="783"/>
    <w:bookmarkStart w:name="z923" w:id="784"/>
    <w:p>
      <w:pPr>
        <w:spacing w:after="0"/>
        <w:ind w:left="0"/>
        <w:jc w:val="both"/>
      </w:pPr>
      <w:r>
        <w:rPr>
          <w:rFonts w:ascii="Times New Roman"/>
          <w:b w:val="false"/>
          <w:i w:val="false"/>
          <w:color w:val="000000"/>
          <w:sz w:val="28"/>
        </w:rPr>
        <w:t>
      осуществляет права субъекта права коммунальной собственности по отношению к коммунальным юридическим лицам местного самоуправления;</w:t>
      </w:r>
    </w:p>
    <w:bookmarkEnd w:id="784"/>
    <w:bookmarkStart w:name="z924" w:id="785"/>
    <w:p>
      <w:pPr>
        <w:spacing w:after="0"/>
        <w:ind w:left="0"/>
        <w:jc w:val="both"/>
      </w:pPr>
      <w:r>
        <w:rPr>
          <w:rFonts w:ascii="Times New Roman"/>
          <w:b w:val="false"/>
          <w:i w:val="false"/>
          <w:color w:val="000000"/>
          <w:sz w:val="28"/>
        </w:rPr>
        <w:t xml:space="preserve">
      устанавливает коммунальному государственному предприятию, имущество которого находится в коммунальной собственности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 </w:t>
      </w:r>
    </w:p>
    <w:bookmarkEnd w:id="785"/>
    <w:bookmarkStart w:name="z925" w:id="786"/>
    <w:p>
      <w:pPr>
        <w:spacing w:after="0"/>
        <w:ind w:left="0"/>
        <w:jc w:val="both"/>
      </w:pPr>
      <w:r>
        <w:rPr>
          <w:rFonts w:ascii="Times New Roman"/>
          <w:b w:val="false"/>
          <w:i w:val="false"/>
          <w:color w:val="000000"/>
          <w:sz w:val="28"/>
        </w:rPr>
        <w:t xml:space="preserve">
      представляет интересы государства по вопросам коммунального имущества местного самоуправления, осуществляет защиту права собственности сельского округа (коммунальной собственности местного самоуправления); </w:t>
      </w:r>
    </w:p>
    <w:bookmarkEnd w:id="786"/>
    <w:bookmarkStart w:name="z926" w:id="787"/>
    <w:p>
      <w:pPr>
        <w:spacing w:after="0"/>
        <w:ind w:left="0"/>
        <w:jc w:val="both"/>
      </w:pPr>
      <w:r>
        <w:rPr>
          <w:rFonts w:ascii="Times New Roman"/>
          <w:b w:val="false"/>
          <w:i w:val="false"/>
          <w:color w:val="000000"/>
          <w:sz w:val="28"/>
        </w:rPr>
        <w:t xml:space="preserve">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 </w:t>
      </w:r>
    </w:p>
    <w:bookmarkEnd w:id="787"/>
    <w:bookmarkStart w:name="z927" w:id="788"/>
    <w:p>
      <w:pPr>
        <w:spacing w:after="0"/>
        <w:ind w:left="0"/>
        <w:jc w:val="both"/>
      </w:pPr>
      <w:r>
        <w:rPr>
          <w:rFonts w:ascii="Times New Roman"/>
          <w:b w:val="false"/>
          <w:i w:val="false"/>
          <w:color w:val="000000"/>
          <w:sz w:val="28"/>
        </w:rPr>
        <w:t>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w:t>
      </w:r>
    </w:p>
    <w:bookmarkEnd w:id="788"/>
    <w:bookmarkStart w:name="z928" w:id="789"/>
    <w:p>
      <w:pPr>
        <w:spacing w:after="0"/>
        <w:ind w:left="0"/>
        <w:jc w:val="both"/>
      </w:pPr>
      <w:r>
        <w:rPr>
          <w:rFonts w:ascii="Times New Roman"/>
          <w:b w:val="false"/>
          <w:i w:val="false"/>
          <w:color w:val="000000"/>
          <w:sz w:val="28"/>
        </w:rPr>
        <w:t>
      организует учет коммунального имущества местного самоуправления, обеспечивает его эффективное использование;</w:t>
      </w:r>
    </w:p>
    <w:bookmarkEnd w:id="789"/>
    <w:bookmarkStart w:name="z929" w:id="790"/>
    <w:p>
      <w:pPr>
        <w:spacing w:after="0"/>
        <w:ind w:left="0"/>
        <w:jc w:val="both"/>
      </w:pPr>
      <w:r>
        <w:rPr>
          <w:rFonts w:ascii="Times New Roman"/>
          <w:b w:val="false"/>
          <w:i w:val="false"/>
          <w:color w:val="000000"/>
          <w:sz w:val="28"/>
        </w:rPr>
        <w:t>
      2) Аппарат акима по согласованию с собранием местного сообщества:</w:t>
      </w:r>
    </w:p>
    <w:bookmarkEnd w:id="790"/>
    <w:bookmarkStart w:name="z930" w:id="791"/>
    <w:p>
      <w:pPr>
        <w:spacing w:after="0"/>
        <w:ind w:left="0"/>
        <w:jc w:val="both"/>
      </w:pPr>
      <w:r>
        <w:rPr>
          <w:rFonts w:ascii="Times New Roman"/>
          <w:b w:val="false"/>
          <w:i w:val="false"/>
          <w:color w:val="000000"/>
          <w:sz w:val="28"/>
        </w:rPr>
        <w:t>
      разрабатывает проекты правовых актов в сфере управления коммунальным имуществом местного самоуправления в пределах своей компетенции;</w:t>
      </w:r>
    </w:p>
    <w:bookmarkEnd w:id="791"/>
    <w:bookmarkStart w:name="z931" w:id="792"/>
    <w:p>
      <w:pPr>
        <w:spacing w:after="0"/>
        <w:ind w:left="0"/>
        <w:jc w:val="both"/>
      </w:pPr>
      <w:r>
        <w:rPr>
          <w:rFonts w:ascii="Times New Roman"/>
          <w:b w:val="false"/>
          <w:i w:val="false"/>
          <w:color w:val="000000"/>
          <w:sz w:val="28"/>
        </w:rPr>
        <w:t>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bookmarkEnd w:id="792"/>
    <w:bookmarkStart w:name="z932" w:id="793"/>
    <w:p>
      <w:pPr>
        <w:spacing w:after="0"/>
        <w:ind w:left="0"/>
        <w:jc w:val="both"/>
      </w:pPr>
      <w:r>
        <w:rPr>
          <w:rFonts w:ascii="Times New Roman"/>
          <w:b w:val="false"/>
          <w:i w:val="false"/>
          <w:color w:val="000000"/>
          <w:sz w:val="28"/>
        </w:rPr>
        <w:t xml:space="preserve">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 </w:t>
      </w:r>
    </w:p>
    <w:bookmarkEnd w:id="793"/>
    <w:bookmarkStart w:name="z933" w:id="794"/>
    <w:p>
      <w:pPr>
        <w:spacing w:after="0"/>
        <w:ind w:left="0"/>
        <w:jc w:val="both"/>
      </w:pPr>
      <w:r>
        <w:rPr>
          <w:rFonts w:ascii="Times New Roman"/>
          <w:b w:val="false"/>
          <w:i w:val="false"/>
          <w:color w:val="000000"/>
          <w:sz w:val="28"/>
        </w:rPr>
        <w:t xml:space="preserve">
      определяет предмет и цели деятельности коммунального государственного предприятия, имущество которого находится в коммунальной собственности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 </w:t>
      </w:r>
    </w:p>
    <w:bookmarkEnd w:id="794"/>
    <w:bookmarkStart w:name="z934" w:id="795"/>
    <w:p>
      <w:pPr>
        <w:spacing w:after="0"/>
        <w:ind w:left="0"/>
        <w:jc w:val="both"/>
      </w:pPr>
      <w:r>
        <w:rPr>
          <w:rFonts w:ascii="Times New Roman"/>
          <w:b w:val="false"/>
          <w:i w:val="false"/>
          <w:color w:val="000000"/>
          <w:sz w:val="28"/>
        </w:rPr>
        <w:t>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bookmarkEnd w:id="795"/>
    <w:bookmarkStart w:name="z935" w:id="796"/>
    <w:p>
      <w:pPr>
        <w:spacing w:after="0"/>
        <w:ind w:left="0"/>
        <w:jc w:val="both"/>
      </w:pPr>
      <w:r>
        <w:rPr>
          <w:rFonts w:ascii="Times New Roman"/>
          <w:b w:val="false"/>
          <w:i w:val="false"/>
          <w:color w:val="000000"/>
          <w:sz w:val="28"/>
        </w:rPr>
        <w:t xml:space="preserve">
      осуществляет изъятие излишнего, неиспользуемого либо используемого не по назначению имущества коммунальных юридических лиц местного самоуправления; </w:t>
      </w:r>
    </w:p>
    <w:bookmarkEnd w:id="796"/>
    <w:bookmarkStart w:name="z936" w:id="797"/>
    <w:p>
      <w:pPr>
        <w:spacing w:after="0"/>
        <w:ind w:left="0"/>
        <w:jc w:val="both"/>
      </w:pPr>
      <w:r>
        <w:rPr>
          <w:rFonts w:ascii="Times New Roman"/>
          <w:b w:val="false"/>
          <w:i w:val="false"/>
          <w:color w:val="000000"/>
          <w:sz w:val="28"/>
        </w:rPr>
        <w:t>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bookmarkEnd w:id="797"/>
    <w:bookmarkStart w:name="z937" w:id="798"/>
    <w:p>
      <w:pPr>
        <w:spacing w:after="0"/>
        <w:ind w:left="0"/>
        <w:jc w:val="both"/>
      </w:pPr>
      <w:r>
        <w:rPr>
          <w:rFonts w:ascii="Times New Roman"/>
          <w:b w:val="false"/>
          <w:i w:val="false"/>
          <w:color w:val="000000"/>
          <w:sz w:val="28"/>
        </w:rPr>
        <w:t>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Мамлютского района;</w:t>
      </w:r>
    </w:p>
    <w:bookmarkEnd w:id="798"/>
    <w:bookmarkStart w:name="z938" w:id="799"/>
    <w:p>
      <w:pPr>
        <w:spacing w:after="0"/>
        <w:ind w:left="0"/>
        <w:jc w:val="both"/>
      </w:pPr>
      <w:r>
        <w:rPr>
          <w:rFonts w:ascii="Times New Roman"/>
          <w:b w:val="false"/>
          <w:i w:val="false"/>
          <w:color w:val="000000"/>
          <w:sz w:val="28"/>
        </w:rPr>
        <w:t xml:space="preserve">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 </w:t>
      </w:r>
    </w:p>
    <w:bookmarkEnd w:id="799"/>
    <w:bookmarkStart w:name="z939" w:id="800"/>
    <w:p>
      <w:pPr>
        <w:spacing w:after="0"/>
        <w:ind w:left="0"/>
        <w:jc w:val="both"/>
      </w:pPr>
      <w:r>
        <w:rPr>
          <w:rFonts w:ascii="Times New Roman"/>
          <w:b w:val="false"/>
          <w:i w:val="false"/>
          <w:color w:val="000000"/>
          <w:sz w:val="28"/>
        </w:rPr>
        <w:t>
      утверждает устав (положение) государственных юридических лиц местного самоуправления, внесение в него изменений и дополнений;</w:t>
      </w:r>
    </w:p>
    <w:bookmarkEnd w:id="800"/>
    <w:bookmarkStart w:name="z940" w:id="801"/>
    <w:p>
      <w:pPr>
        <w:spacing w:after="0"/>
        <w:ind w:left="0"/>
        <w:jc w:val="both"/>
      </w:pPr>
      <w:r>
        <w:rPr>
          <w:rFonts w:ascii="Times New Roman"/>
          <w:b w:val="false"/>
          <w:i w:val="false"/>
          <w:color w:val="000000"/>
          <w:sz w:val="28"/>
        </w:rPr>
        <w:t xml:space="preserve">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 </w:t>
      </w:r>
    </w:p>
    <w:bookmarkEnd w:id="801"/>
    <w:bookmarkStart w:name="z941" w:id="802"/>
    <w:p>
      <w:pPr>
        <w:spacing w:after="0"/>
        <w:ind w:left="0"/>
        <w:jc w:val="both"/>
      </w:pPr>
      <w:r>
        <w:rPr>
          <w:rFonts w:ascii="Times New Roman"/>
          <w:b w:val="false"/>
          <w:i w:val="false"/>
          <w:color w:val="000000"/>
          <w:sz w:val="28"/>
        </w:rPr>
        <w:t xml:space="preserve">
      рассматривает, согласовывает в случаях, предусмотренных подпунктом 11) статьи 18 Закона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 и отчеты по их исполнению; </w:t>
      </w:r>
    </w:p>
    <w:bookmarkEnd w:id="802"/>
    <w:bookmarkStart w:name="z942" w:id="803"/>
    <w:p>
      <w:pPr>
        <w:spacing w:after="0"/>
        <w:ind w:left="0"/>
        <w:jc w:val="both"/>
      </w:pPr>
      <w:r>
        <w:rPr>
          <w:rFonts w:ascii="Times New Roman"/>
          <w:b w:val="false"/>
          <w:i w:val="false"/>
          <w:color w:val="000000"/>
          <w:sz w:val="28"/>
        </w:rPr>
        <w:t>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bookmarkEnd w:id="803"/>
    <w:bookmarkStart w:name="z943" w:id="804"/>
    <w:p>
      <w:pPr>
        <w:spacing w:after="0"/>
        <w:ind w:left="0"/>
        <w:jc w:val="both"/>
      </w:pPr>
      <w:r>
        <w:rPr>
          <w:rFonts w:ascii="Times New Roman"/>
          <w:b w:val="false"/>
          <w:i w:val="false"/>
          <w:color w:val="000000"/>
          <w:sz w:val="28"/>
        </w:rPr>
        <w:t>
      закрепляет коммунальное имущество местного самоуправления за коммунальными юридическими лицами местного самоуправления;</w:t>
      </w:r>
    </w:p>
    <w:bookmarkEnd w:id="804"/>
    <w:bookmarkStart w:name="z944" w:id="805"/>
    <w:p>
      <w:pPr>
        <w:spacing w:after="0"/>
        <w:ind w:left="0"/>
        <w:jc w:val="both"/>
      </w:pPr>
      <w:r>
        <w:rPr>
          <w:rFonts w:ascii="Times New Roman"/>
          <w:b w:val="false"/>
          <w:i w:val="false"/>
          <w:color w:val="000000"/>
          <w:sz w:val="28"/>
        </w:rPr>
        <w:t xml:space="preserve">
      принимает решение об отчуждении коммунального имущества местного самоуправления; </w:t>
      </w:r>
    </w:p>
    <w:bookmarkEnd w:id="805"/>
    <w:bookmarkStart w:name="z945" w:id="806"/>
    <w:p>
      <w:pPr>
        <w:spacing w:after="0"/>
        <w:ind w:left="0"/>
        <w:jc w:val="both"/>
      </w:pPr>
      <w:r>
        <w:rPr>
          <w:rFonts w:ascii="Times New Roman"/>
          <w:b w:val="false"/>
          <w:i w:val="false"/>
          <w:color w:val="000000"/>
          <w:sz w:val="28"/>
        </w:rPr>
        <w:t>
      осуществляет иные полномочия, предоставленные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806"/>
    <w:bookmarkStart w:name="z946" w:id="807"/>
    <w:p>
      <w:pPr>
        <w:spacing w:after="0"/>
        <w:ind w:left="0"/>
        <w:jc w:val="both"/>
      </w:pPr>
      <w:r>
        <w:rPr>
          <w:rFonts w:ascii="Times New Roman"/>
          <w:b w:val="false"/>
          <w:i w:val="false"/>
          <w:color w:val="000000"/>
          <w:sz w:val="28"/>
        </w:rPr>
        <w:t>
      13. Аппарат акима имеет право, в пределах своей компетенции:</w:t>
      </w:r>
    </w:p>
    <w:bookmarkEnd w:id="807"/>
    <w:bookmarkStart w:name="z947" w:id="808"/>
    <w:p>
      <w:pPr>
        <w:spacing w:after="0"/>
        <w:ind w:left="0"/>
        <w:jc w:val="both"/>
      </w:pPr>
      <w:r>
        <w:rPr>
          <w:rFonts w:ascii="Times New Roman"/>
          <w:b w:val="false"/>
          <w:i w:val="false"/>
          <w:color w:val="000000"/>
          <w:sz w:val="28"/>
        </w:rPr>
        <w:t xml:space="preserve">
      запрашивать и получать необходимую информацию, документы и иные материалы от должностных лиц государственных органов и других организаций; </w:t>
      </w:r>
    </w:p>
    <w:bookmarkEnd w:id="808"/>
    <w:bookmarkStart w:name="z948" w:id="809"/>
    <w:p>
      <w:pPr>
        <w:spacing w:after="0"/>
        <w:ind w:left="0"/>
        <w:jc w:val="both"/>
      </w:pPr>
      <w:r>
        <w:rPr>
          <w:rFonts w:ascii="Times New Roman"/>
          <w:b w:val="false"/>
          <w:i w:val="false"/>
          <w:color w:val="000000"/>
          <w:sz w:val="28"/>
        </w:rPr>
        <w:t>
      приобретать и осуществлять имущественные и неимущественные права;</w:t>
      </w:r>
    </w:p>
    <w:bookmarkEnd w:id="809"/>
    <w:bookmarkStart w:name="z949" w:id="810"/>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bookmarkEnd w:id="810"/>
    <w:bookmarkStart w:name="z950" w:id="811"/>
    <w:p>
      <w:pPr>
        <w:spacing w:after="0"/>
        <w:ind w:left="0"/>
        <w:jc w:val="both"/>
      </w:pPr>
      <w:r>
        <w:rPr>
          <w:rFonts w:ascii="Times New Roman"/>
          <w:b w:val="false"/>
          <w:i w:val="false"/>
          <w:color w:val="000000"/>
          <w:sz w:val="28"/>
        </w:rPr>
        <w:t>
      заключать договора, соглашения;</w:t>
      </w:r>
    </w:p>
    <w:bookmarkEnd w:id="811"/>
    <w:bookmarkStart w:name="z951" w:id="812"/>
    <w:p>
      <w:pPr>
        <w:spacing w:after="0"/>
        <w:ind w:left="0"/>
        <w:jc w:val="both"/>
      </w:pPr>
      <w:r>
        <w:rPr>
          <w:rFonts w:ascii="Times New Roman"/>
          <w:b w:val="false"/>
          <w:i w:val="false"/>
          <w:color w:val="000000"/>
          <w:sz w:val="28"/>
        </w:rPr>
        <w:t>
      иметь иные права, предусмотренные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812"/>
    <w:bookmarkStart w:name="z952" w:id="813"/>
    <w:p>
      <w:pPr>
        <w:spacing w:after="0"/>
        <w:ind w:left="0"/>
        <w:jc w:val="both"/>
      </w:pPr>
      <w:r>
        <w:rPr>
          <w:rFonts w:ascii="Times New Roman"/>
          <w:b w:val="false"/>
          <w:i w:val="false"/>
          <w:color w:val="000000"/>
          <w:sz w:val="28"/>
        </w:rPr>
        <w:t>
      14. Обязанности Аппарата акима, в пределах своей компетенции:</w:t>
      </w:r>
    </w:p>
    <w:bookmarkEnd w:id="813"/>
    <w:bookmarkStart w:name="z953" w:id="814"/>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действующим законодательством в сфере оказания государственных услуг;</w:t>
      </w:r>
    </w:p>
    <w:bookmarkEnd w:id="814"/>
    <w:bookmarkStart w:name="z954" w:id="815"/>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акима сельского округа;</w:t>
      </w:r>
    </w:p>
    <w:bookmarkEnd w:id="815"/>
    <w:bookmarkStart w:name="z955" w:id="816"/>
    <w:p>
      <w:pPr>
        <w:spacing w:after="0"/>
        <w:ind w:left="0"/>
        <w:jc w:val="both"/>
      </w:pPr>
      <w:r>
        <w:rPr>
          <w:rFonts w:ascii="Times New Roman"/>
          <w:b w:val="false"/>
          <w:i w:val="false"/>
          <w:color w:val="000000"/>
          <w:sz w:val="28"/>
        </w:rPr>
        <w:t>
      соблюдать нормы действующего законодательства Республики Казахстан.</w:t>
      </w:r>
    </w:p>
    <w:bookmarkEnd w:id="816"/>
    <w:bookmarkStart w:name="z956" w:id="817"/>
    <w:p>
      <w:pPr>
        <w:spacing w:after="0"/>
        <w:ind w:left="0"/>
        <w:jc w:val="left"/>
      </w:pPr>
      <w:r>
        <w:rPr>
          <w:rFonts w:ascii="Times New Roman"/>
          <w:b/>
          <w:i w:val="false"/>
          <w:color w:val="000000"/>
        </w:rPr>
        <w:t xml:space="preserve"> Глава 3. Организация деятельности Аппарата акима</w:t>
      </w:r>
    </w:p>
    <w:bookmarkEnd w:id="817"/>
    <w:bookmarkStart w:name="z957" w:id="818"/>
    <w:p>
      <w:pPr>
        <w:spacing w:after="0"/>
        <w:ind w:left="0"/>
        <w:jc w:val="both"/>
      </w:pPr>
      <w:r>
        <w:rPr>
          <w:rFonts w:ascii="Times New Roman"/>
          <w:b w:val="false"/>
          <w:i w:val="false"/>
          <w:color w:val="000000"/>
          <w:sz w:val="28"/>
        </w:rPr>
        <w:t>
      15. Аппарат акима возглавляется акимом.</w:t>
      </w:r>
    </w:p>
    <w:bookmarkEnd w:id="818"/>
    <w:bookmarkStart w:name="z958" w:id="819"/>
    <w:p>
      <w:pPr>
        <w:spacing w:after="0"/>
        <w:ind w:left="0"/>
        <w:jc w:val="both"/>
      </w:pPr>
      <w:r>
        <w:rPr>
          <w:rFonts w:ascii="Times New Roman"/>
          <w:b w:val="false"/>
          <w:i w:val="false"/>
          <w:color w:val="000000"/>
          <w:sz w:val="28"/>
        </w:rPr>
        <w:t xml:space="preserve">
      16. Полномочия акима: </w:t>
      </w:r>
    </w:p>
    <w:bookmarkEnd w:id="819"/>
    <w:bookmarkStart w:name="z959" w:id="820"/>
    <w:p>
      <w:pPr>
        <w:spacing w:after="0"/>
        <w:ind w:left="0"/>
        <w:jc w:val="both"/>
      </w:pPr>
      <w:r>
        <w:rPr>
          <w:rFonts w:ascii="Times New Roman"/>
          <w:b w:val="false"/>
          <w:i w:val="false"/>
          <w:color w:val="000000"/>
          <w:sz w:val="28"/>
        </w:rPr>
        <w:t>
      организует работу Аппарата акима, осуществляет руководство его деятельностью;</w:t>
      </w:r>
    </w:p>
    <w:bookmarkEnd w:id="820"/>
    <w:bookmarkStart w:name="z960" w:id="821"/>
    <w:p>
      <w:pPr>
        <w:spacing w:after="0"/>
        <w:ind w:left="0"/>
        <w:jc w:val="both"/>
      </w:pPr>
      <w:r>
        <w:rPr>
          <w:rFonts w:ascii="Times New Roman"/>
          <w:b w:val="false"/>
          <w:i w:val="false"/>
          <w:color w:val="000000"/>
          <w:sz w:val="28"/>
        </w:rPr>
        <w:t>
      рассматривает решения, принятые на сходе местного сообщества или собрании местного сообщества, обеспечивает их исполнение;</w:t>
      </w:r>
    </w:p>
    <w:bookmarkEnd w:id="821"/>
    <w:bookmarkStart w:name="z961" w:id="822"/>
    <w:p>
      <w:pPr>
        <w:spacing w:after="0"/>
        <w:ind w:left="0"/>
        <w:jc w:val="both"/>
      </w:pPr>
      <w:r>
        <w:rPr>
          <w:rFonts w:ascii="Times New Roman"/>
          <w:b w:val="false"/>
          <w:i w:val="false"/>
          <w:color w:val="000000"/>
          <w:sz w:val="28"/>
        </w:rPr>
        <w:t>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bookmarkEnd w:id="822"/>
    <w:bookmarkStart w:name="z962" w:id="823"/>
    <w:p>
      <w:pPr>
        <w:spacing w:after="0"/>
        <w:ind w:left="0"/>
        <w:jc w:val="both"/>
      </w:pPr>
      <w:r>
        <w:rPr>
          <w:rFonts w:ascii="Times New Roman"/>
          <w:b w:val="false"/>
          <w:i w:val="false"/>
          <w:color w:val="000000"/>
          <w:sz w:val="28"/>
        </w:rPr>
        <w:t>
      составляет и утверждает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bookmarkEnd w:id="823"/>
    <w:bookmarkStart w:name="z963" w:id="824"/>
    <w:p>
      <w:pPr>
        <w:spacing w:after="0"/>
        <w:ind w:left="0"/>
        <w:jc w:val="both"/>
      </w:pPr>
      <w:r>
        <w:rPr>
          <w:rFonts w:ascii="Times New Roman"/>
          <w:b w:val="false"/>
          <w:i w:val="false"/>
          <w:color w:val="000000"/>
          <w:sz w:val="28"/>
        </w:rPr>
        <w:t>
      проводит инвентаризацию жилищного фонда города районного значения, поселка, села, сельского округа;</w:t>
      </w:r>
    </w:p>
    <w:bookmarkEnd w:id="824"/>
    <w:bookmarkStart w:name="z964" w:id="825"/>
    <w:p>
      <w:pPr>
        <w:spacing w:after="0"/>
        <w:ind w:left="0"/>
        <w:jc w:val="both"/>
      </w:pPr>
      <w:r>
        <w:rPr>
          <w:rFonts w:ascii="Times New Roman"/>
          <w:b w:val="false"/>
          <w:i w:val="false"/>
          <w:color w:val="000000"/>
          <w:sz w:val="28"/>
        </w:rPr>
        <w:t>
      организует по согласованию с акимом Мамлютского района и собранием местного сообщества снос аварийного жилья сельского округа;</w:t>
      </w:r>
    </w:p>
    <w:bookmarkEnd w:id="825"/>
    <w:bookmarkStart w:name="z965" w:id="826"/>
    <w:p>
      <w:pPr>
        <w:spacing w:after="0"/>
        <w:ind w:left="0"/>
        <w:jc w:val="both"/>
      </w:pPr>
      <w:r>
        <w:rPr>
          <w:rFonts w:ascii="Times New Roman"/>
          <w:b w:val="false"/>
          <w:i w:val="false"/>
          <w:color w:val="000000"/>
          <w:sz w:val="28"/>
        </w:rPr>
        <w:t>
      оказывает содействие микрокредитованию сельского населения в рамках программных документов системы государственного планирования;</w:t>
      </w:r>
    </w:p>
    <w:bookmarkEnd w:id="826"/>
    <w:bookmarkStart w:name="z966" w:id="827"/>
    <w:p>
      <w:pPr>
        <w:spacing w:after="0"/>
        <w:ind w:left="0"/>
        <w:jc w:val="both"/>
      </w:pPr>
      <w:r>
        <w:rPr>
          <w:rFonts w:ascii="Times New Roman"/>
          <w:b w:val="false"/>
          <w:i w:val="false"/>
          <w:color w:val="000000"/>
          <w:sz w:val="28"/>
        </w:rPr>
        <w:t>
      осуществляет иные полномочия, возложенные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827"/>
    <w:bookmarkStart w:name="z967" w:id="828"/>
    <w:p>
      <w:pPr>
        <w:spacing w:after="0"/>
        <w:ind w:left="0"/>
        <w:jc w:val="both"/>
      </w:pPr>
      <w:r>
        <w:rPr>
          <w:rFonts w:ascii="Times New Roman"/>
          <w:b w:val="false"/>
          <w:i w:val="false"/>
          <w:color w:val="000000"/>
          <w:sz w:val="28"/>
        </w:rPr>
        <w:t>
      17. Аким может иметь заместителя акима в соответствии с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трудовым законодательством Республики Казахстан.</w:t>
      </w:r>
    </w:p>
    <w:bookmarkEnd w:id="828"/>
    <w:bookmarkStart w:name="z968" w:id="829"/>
    <w:p>
      <w:pPr>
        <w:spacing w:after="0"/>
        <w:ind w:left="0"/>
        <w:jc w:val="both"/>
      </w:pPr>
      <w:r>
        <w:rPr>
          <w:rFonts w:ascii="Times New Roman"/>
          <w:b w:val="false"/>
          <w:i w:val="false"/>
          <w:color w:val="000000"/>
          <w:sz w:val="28"/>
        </w:rPr>
        <w:t>
      18. Аким определяет обязанности и полномочия заместителя акима в соответствии с законодательством Республики Казахстан в сфере государственной службы, трудовым законодательством Республики Казахстан.</w:t>
      </w:r>
    </w:p>
    <w:bookmarkEnd w:id="829"/>
    <w:bookmarkStart w:name="z969" w:id="830"/>
    <w:p>
      <w:pPr>
        <w:spacing w:after="0"/>
        <w:ind w:left="0"/>
        <w:jc w:val="both"/>
      </w:pPr>
      <w:r>
        <w:rPr>
          <w:rFonts w:ascii="Times New Roman"/>
          <w:b w:val="false"/>
          <w:i w:val="false"/>
          <w:color w:val="000000"/>
          <w:sz w:val="28"/>
        </w:rPr>
        <w:t>
      19. Аким обеспечивает соблюдение сотрудниками Аппарата акима норм этики государственных служащих.</w:t>
      </w:r>
    </w:p>
    <w:bookmarkEnd w:id="830"/>
    <w:bookmarkStart w:name="z970" w:id="831"/>
    <w:p>
      <w:pPr>
        <w:spacing w:after="0"/>
        <w:ind w:left="0"/>
        <w:jc w:val="both"/>
      </w:pPr>
      <w:r>
        <w:rPr>
          <w:rFonts w:ascii="Times New Roman"/>
          <w:b w:val="false"/>
          <w:i w:val="false"/>
          <w:color w:val="000000"/>
          <w:sz w:val="28"/>
        </w:rPr>
        <w:t>
      Аким несет персональную ответственность за соблюдение антикоррупционного законодательства сотрудниками Аппарата акима, за непринятие мер по противодействию коррупции.</w:t>
      </w:r>
    </w:p>
    <w:bookmarkEnd w:id="831"/>
    <w:bookmarkStart w:name="z971" w:id="832"/>
    <w:p>
      <w:pPr>
        <w:spacing w:after="0"/>
        <w:ind w:left="0"/>
        <w:jc w:val="left"/>
      </w:pPr>
      <w:r>
        <w:rPr>
          <w:rFonts w:ascii="Times New Roman"/>
          <w:b/>
          <w:i w:val="false"/>
          <w:color w:val="000000"/>
        </w:rPr>
        <w:t xml:space="preserve"> Глава 4. Имущество Аппарата акима</w:t>
      </w:r>
    </w:p>
    <w:bookmarkEnd w:id="832"/>
    <w:bookmarkStart w:name="z972" w:id="833"/>
    <w:p>
      <w:pPr>
        <w:spacing w:after="0"/>
        <w:ind w:left="0"/>
        <w:jc w:val="both"/>
      </w:pPr>
      <w:r>
        <w:rPr>
          <w:rFonts w:ascii="Times New Roman"/>
          <w:b w:val="false"/>
          <w:i w:val="false"/>
          <w:color w:val="000000"/>
          <w:sz w:val="28"/>
        </w:rPr>
        <w:t>
      20. Аппарат акима может иметь на праве оперативного управления обособленное имущество в случаях, предусмотренных Гражданским кодексом Республики Казахстан, Законом Республики Казахстан "О государственном имуществе".</w:t>
      </w:r>
    </w:p>
    <w:bookmarkEnd w:id="833"/>
    <w:bookmarkStart w:name="z973" w:id="834"/>
    <w:p>
      <w:pPr>
        <w:spacing w:after="0"/>
        <w:ind w:left="0"/>
        <w:jc w:val="both"/>
      </w:pPr>
      <w:r>
        <w:rPr>
          <w:rFonts w:ascii="Times New Roman"/>
          <w:b w:val="false"/>
          <w:i w:val="false"/>
          <w:color w:val="000000"/>
          <w:sz w:val="28"/>
        </w:rPr>
        <w:t>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Законом Республики Казахстан "О государственном имуществе".</w:t>
      </w:r>
    </w:p>
    <w:bookmarkEnd w:id="834"/>
    <w:bookmarkStart w:name="z974" w:id="835"/>
    <w:p>
      <w:pPr>
        <w:spacing w:after="0"/>
        <w:ind w:left="0"/>
        <w:jc w:val="both"/>
      </w:pPr>
      <w:r>
        <w:rPr>
          <w:rFonts w:ascii="Times New Roman"/>
          <w:b w:val="false"/>
          <w:i w:val="false"/>
          <w:color w:val="000000"/>
          <w:sz w:val="28"/>
        </w:rPr>
        <w:t>
      21. Имущество, закрепленное за Аппаратом акима относится к коммунальной собственности сельского округа (местного самоуправления).</w:t>
      </w:r>
    </w:p>
    <w:bookmarkEnd w:id="835"/>
    <w:bookmarkStart w:name="z975" w:id="836"/>
    <w:p>
      <w:pPr>
        <w:spacing w:after="0"/>
        <w:ind w:left="0"/>
        <w:jc w:val="both"/>
      </w:pPr>
      <w:r>
        <w:rPr>
          <w:rFonts w:ascii="Times New Roman"/>
          <w:b w:val="false"/>
          <w:i w:val="false"/>
          <w:color w:val="000000"/>
          <w:sz w:val="28"/>
        </w:rPr>
        <w:t>
      22.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Гражданским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w:t>
      </w:r>
    </w:p>
    <w:bookmarkEnd w:id="836"/>
    <w:bookmarkStart w:name="z976" w:id="837"/>
    <w:p>
      <w:pPr>
        <w:spacing w:after="0"/>
        <w:ind w:left="0"/>
        <w:jc w:val="left"/>
      </w:pPr>
      <w:r>
        <w:rPr>
          <w:rFonts w:ascii="Times New Roman"/>
          <w:b/>
          <w:i w:val="false"/>
          <w:color w:val="000000"/>
        </w:rPr>
        <w:t xml:space="preserve"> Глава 5. Реорганизация и упразднение Аппарата акима</w:t>
      </w:r>
    </w:p>
    <w:bookmarkEnd w:id="837"/>
    <w:bookmarkStart w:name="z977" w:id="838"/>
    <w:p>
      <w:pPr>
        <w:spacing w:after="0"/>
        <w:ind w:left="0"/>
        <w:jc w:val="both"/>
      </w:pPr>
      <w:r>
        <w:rPr>
          <w:rFonts w:ascii="Times New Roman"/>
          <w:b w:val="false"/>
          <w:i w:val="false"/>
          <w:color w:val="000000"/>
          <w:sz w:val="28"/>
        </w:rPr>
        <w:t>
      23. Реорганизация и упразднение Аппарата акима осуществляется в порядке, определяемом Гражданским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регистрации юридических лиц и учетной регистрации филиалов и представительств", Законом Республики Казахстан "О государственном имуществе", Законом Республики Казахстан "О государственной службе Республики Казахстан".</w:t>
      </w:r>
    </w:p>
    <w:bookmarkEnd w:id="838"/>
    <w:bookmarkStart w:name="z978" w:id="839"/>
    <w:p>
      <w:pPr>
        <w:spacing w:after="0"/>
        <w:ind w:left="0"/>
        <w:jc w:val="both"/>
      </w:pPr>
      <w:r>
        <w:rPr>
          <w:rFonts w:ascii="Times New Roman"/>
          <w:b w:val="false"/>
          <w:i w:val="false"/>
          <w:color w:val="000000"/>
          <w:sz w:val="28"/>
        </w:rPr>
        <w:t>
      ___________________________________________</w:t>
      </w:r>
    </w:p>
    <w:bookmarkEnd w:id="8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