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f85" w14:textId="23e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1,1250 гектар, расположенный на территории Беловского сельского округа Мамлютского района Северо-Казахстанской области, для временного автокомплекса и городка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