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2564c" w14:textId="f4256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Мамлютского района Северо-Казахстанской области от 18 марта 2025 года № 81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Земельного кодекса Республики Казахстан акимат Мамлютского района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акционерному обществу "Транснефть-Урал" публичный сервитут на земельный участок, общей площадью 0,1098 гектар, расположенный на территории Беловского сельского округа Мамлютского района Северо-Казахстанской области, для складирования материалов и складирования грунта сроком на 3 года согласно приложению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"Отдел земельных отношений акимата Мамлютского района Северо-Казахстанской области" принять меры, вытекающие из настоящего постановления.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Мамлютского района Северо-Казахстанской области.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Степаненко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марта 2025 года № 81</w:t>
            </w:r>
          </w:p>
        </w:tc>
      </w:tr>
    </w:tbl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Экспликация земель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землепользователей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 естественные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15-225-004-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Беловский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земель запаса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