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4d55" w14:textId="7a64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"Транснефть-Урал" публичный сервитут на земельный участок, общей площадью 0,1440 гектар, расположенный на территории Беловского сельского округа Мамлютского района Северо-Казахстанской области, для складирования материалов и складирования грунта сроком на 3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77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"Кулик Н.П."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сельскохозяйственного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запаса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по Беловскому сельскому округу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