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b767" w14:textId="599b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20 февраля 2025 года № 55. Утратило силу постановлением акимата Мамлютского района Северо-Казахстанской области от 11 апреля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занятости и социальных программ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2025 года № 55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занятости и социальных программ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занятости и социальных программ акимата Мамлютского района Северо-Казахстанской области", (далее - Отдел)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Абая Кунанбаева, здание 10/3.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социальной защиты лиц, занятых на работах с вредными условиями труда;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предоставления специальных социальных услуг;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миграции населения и беженцев в пределах своей компетенции;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профессиональных квалификаций;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возложенные на Отдел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правовых и нормативных правовых актов акима и акимата района в социально-трудовой сфере, а также в области миграции населения в пределах компетенции;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коррупционные правонарушения;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противодействию коррупции;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акима и акимата области,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плана работы;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плана организационных мероприятий;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функций в пределах своей компетенции;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и защита прав, свобод и законных интересов человека и гражданина, организаций и государства;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в Отделе системы информационных ресурсов;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государственных услуг и электронных государственных услуг с применением информационных систем в соответствии с законодательством Республики Казахстан;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повышению качества оказания государственных услуг;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Отдела в соответствии с Законом Республики Казахстан "О государственных закупках"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проектов и мониторинг правовых и нормативных правовых актов акима и акимата района в социально-трудовой сфере, а также в области миграции населения в пределах компетенции;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информации по запросам государственных органов, наделенных контрольными и надзорными функциями;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ответов (проектов ответов) на запросы депутатов, государственных органов и их территориальных управлений в пределах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методической помощи государственным органам в пределах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 (зарегистрирован в Реестре государственной регистрации нормативных правовых актов за № 22682);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единой государственной политики в области социальной защиты населения;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государственной политики занятости;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 и прогнозирование ситуации на рынке труда;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реализации региональной карты занятости;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региональных программ занятости населения и специальных мероприятий, обеспечивающих содействие занятости целевым группам;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на рассмотрение акиму района предложений об определении целевых групп населения, проживающих на территории района и социальных мер по их защите;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населения;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назначение и выплата жилищной помощи;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выдача, продление и отзыв разрешений трудовому иммигранту;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оказания социальной помощи и координации в оказании помощи лицам с инвалидностью;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документов на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документов на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оформление документов на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планирование и организация деятельности по обеспечению лиц с инвалидностью специальными средствами передвижения, протезно - ортопедическими изделиями, сурдо-тифло-техническими средствами, а также по обеспечению лиц с инвалидностью санаторно-курортным лечением;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консультативной помощи общественным организациям лиц с инвалидностью в решении социальных программ и координация их деятельности;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подготовка аналитических материалов, выступлений на семинарах, совещаниях, встречи с жителями населения района;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эффективности использования программных баз по вопросам занятости и социальных программ;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контроль бухгалтерского учета в отделе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проведение мероприятий по подготовке, переподготовке и повышению классификации работников Отдела;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работы по назначению государственной адресной социальной помощи малообеспеченным слоям населения в соответствии с действующим законодательством Республики Казахстан;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проекта местного бюджета системы социальной защиты населения района на соответствующий год;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реализации программ по поддержке многодетных семей, охраны материнства и детства, лиц с инвалидностью, других слоев населения, нуждающихся в социальной защите;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проведение разъяснительной работы среди населения, оказание практической и методической помощи аппаратам акимов сельских округов по вопросам определения нуждающихся в социальной помощи, единовременных компенсаций реабилитированным гражданам, пострадавшим вследствие ядерных испытаний на Семипалатинском испытательном ядерном полигоне, семьям погибших военнослужащих, другим слоям населения, претендующим на льготы в соответствии с нормативными правовыми актами государства;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предоставлению социальной помощи отдельным категориям нуждающихся граждан и к памятным датам и праздничным дням;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выявлению граждан, в том числе через отделения социальной помощи на дому, нуждающихся в определении в центры социального обслуживания: психоневрологические, для престарелых и лиц с инвалидностью и оформлению необходимых документов для направления их в эти учреждения;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работы по оказанию социальной поддержки, в том числе через отделения социальной помощи на дому, детям с ограниченными возможностями;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совместной деятельности с общественными объединениями (ветеранскими организациями, обществами лиц с инвалидностью, благотворительными фондами и другими некоммерческими организациями) по вопросам социальной защиты граждан района; 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запросу благотворительных фондов, меценатов осуществляющие социальную помощь предоставлять информацию лиц нуждающихся в социальной помощи;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исполняет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законодательством Республики Казахстан;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реализуют в пределах своей компетенции государственную политику в области миграции населения;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оказывают кандасам,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Социальным кодексом Республики Казахстан;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казахов, проживающих за рубежом, и направляют эти приглашения в местные исполнительные органы областей, городов республиканского значения, столицы в порядке, определяемом уполномоченным органом по вопросам миграции населения;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выдают, продлевают и отзывают разрешения трудовому иммигранту;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осуществляют регистрацию трудовых договоров между работодателем и трудовым иммигрантом.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либо ненадлежащее исполнение должностных обязанностей и превышение им своих должностных полномочий;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непринятие мер по противодействию коррупции;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совершение непосредственно подчиненными им государственными служащими коррупционных преступлений при совокупности следующих условий: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установлена связь между коррупционным преступлением, совершенным подчиненным, и виной в неисполнении или ненадлежащем исполнении должностных обязанностей по предупреждению совершения коррупционных правонарушений;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3), 4), 9), 10), 11) и 12) части первой статьи 35 или статьи 36 Уголовно-процессуального кодекса Республики Казахстан;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Отдел задач и осуществление им своих полномочий.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законодательством о труде, о государственной службе.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