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b69e" w14:textId="aaeb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Бинаш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Ноғайбай би района Магжана Жумабаева Северо-Казахстанской области от 12 декабря 2025 года № 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 и на основании заключения областной ономастической комиссии от 27 ноября 2025 года аким сельского округа Ноғайбай би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улицам в селе Бинаш сельского округа Ноғайбай би: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– присвоить наименование Наурыз;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– присвоить наименование Болашақ;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3 – присвоить наименование Игілік.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Ноғайбай би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Васильева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