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a85" w14:textId="725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переулкам села Лебяжье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района Магжана Жумабаева Северо-Казахстанской области от 12 декабря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и на основании заключения областной ономастической комиссии от 27 ноября 2025 года аким Лебяжинского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переулкам в селе Лебяжье Лебяжинского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1 – присвоить наименование Аққу;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2 – присвоить наименование Достық;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3 – присвоить наименование Бірлік;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4 – присвоить наименование Бейбітшілік;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5 – присвоить наименование Ардагерлер;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6 – присвоить наименование Ынтымақ;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7 – присвоить наименование Болашақ;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8 – присвоить наименование Еңбек;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переулку № 9 – присвоить наименование Женіс.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