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7a58" w14:textId="1107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Успенского сельского округа района Магжана Жумабаева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декабря 2025 года № 34-22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Магжана Жумабаева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Успенского сельского округа района Магжана Жумабаева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65 547,0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6 297,0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59 000,0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65 547,0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Успенского сельского округа расположено заявленное при постановке на регистрационный учет в органе государственных доходов: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Успенского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Успенского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 на транспортные средства: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Успенского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Успенского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в соответствии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на 2026 год предусмотрен объем субвенции, передаваемой из районного бюджета в бюджет округа в сумме 22 514,0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Успенского сельского округа на 2026 год поступление текущих трансфертов из областного бюджета на повышение должностных окладов низовым категориям государственных служащих по местным исполнительным органам.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Успенского сельского округа на 2026 год поступление текущих трансфертов из районного бюджета, в том числе: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обеспечении санитарии населенных пунктов сельского округа;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населенных пунктов сельского округа;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 населенных пунктов сельского округа.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34-22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34-22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34-22</w:t>
            </w:r>
          </w:p>
        </w:tc>
      </w:tr>
    </w:tbl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2028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